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  <w:jc w:val="center"/>
      </w:pPr>
      <w:r>
        <w:rPr>
          <w:rFonts w:ascii="Helvetica Neue" w:hAnsi="Helvetica Neue"/>
          <w:b w:val="0"/>
          <w:color w:val="1A1A2E"/>
          <w:sz w:val="48"/>
        </w:rPr>
        <w:t>ANTOINE JAUSSOIN</w:t>
      </w:r>
    </w:p>
    <w:p>
      <w:pPr>
        <w:spacing w:before="40" w:after="0"/>
        <w:jc w:val="center"/>
      </w:pPr>
      <w:r>
        <w:rPr>
          <w:rFonts w:ascii="Helvetica Neue" w:hAnsi="Helvetica Neue"/>
          <w:b w:val="0"/>
          <w:color w:val="2B6CB3"/>
          <w:sz w:val="26"/>
        </w:rPr>
        <w:t>Senior Full Stack Engineer</w:t>
      </w:r>
    </w:p>
    <w:p>
      <w:pPr>
        <w:spacing w:before="40" w:after="40"/>
        <w:jc w:val="center"/>
      </w:pPr>
      <w:r>
        <w:rPr>
          <w:rFonts w:ascii="Helvetica Neue" w:hAnsi="Helvetica Neue"/>
          <w:color w:val="777777"/>
          <w:sz w:val="19"/>
        </w:rPr>
        <w:t>React - TypeScript/JavaScript - Node - .NET</w:t>
      </w:r>
    </w:p>
    <w:p>
      <w:pPr>
        <w:spacing w:before="80" w:after="80"/>
        <w:jc w:val="center"/>
      </w:pPr>
      <w:r>
        <w:rPr>
          <w:rFonts w:ascii="Helvetica Neue" w:hAnsi="Helvetica Neue"/>
          <w:color w:val="333333"/>
          <w:sz w:val="17"/>
        </w:rPr>
        <w:t>antoine@jaussoin.com</w:t>
      </w:r>
      <w:r>
        <w:rPr>
          <w:rFonts w:ascii="Helvetica Neue" w:hAnsi="Helvetica Neue"/>
          <w:color w:val="777777"/>
          <w:sz w:val="17"/>
        </w:rPr>
        <w:t xml:space="preserve">   ·   </w:t>
      </w:r>
      <w:r>
        <w:rPr>
          <w:rFonts w:ascii="Helvetica Neue" w:hAnsi="Helvetica Neue"/>
          <w:color w:val="333333"/>
          <w:sz w:val="17"/>
        </w:rPr>
        <w:t>+44 77 22 55 77 39</w:t>
      </w:r>
      <w:r>
        <w:rPr>
          <w:rFonts w:ascii="Helvetica Neue" w:hAnsi="Helvetica Neue"/>
          <w:color w:val="777777"/>
          <w:sz w:val="17"/>
        </w:rPr>
        <w:t xml:space="preserve">   ·   </w:t>
      </w:r>
      <w:r>
        <w:rPr>
          <w:rFonts w:ascii="Helvetica Neue" w:hAnsi="Helvetica Neue"/>
          <w:color w:val="333333"/>
          <w:sz w:val="17"/>
        </w:rPr>
        <w:t>www.jaussoin.com</w:t>
      </w:r>
      <w:r>
        <w:rPr>
          <w:rFonts w:ascii="Helvetica Neue" w:hAnsi="Helvetica Neue"/>
          <w:color w:val="777777"/>
          <w:sz w:val="17"/>
        </w:rPr>
        <w:t xml:space="preserve">   ·   </w:t>
      </w:r>
      <w:r>
        <w:rPr>
          <w:rFonts w:ascii="Helvetica Neue" w:hAnsi="Helvetica Neue"/>
          <w:color w:val="333333"/>
          <w:sz w:val="17"/>
        </w:rPr>
        <w:t>London SW11 5QA</w:t>
      </w:r>
    </w:p>
    <w:p>
      <w:pPr>
        <w:spacing w:before="40" w:after="40"/>
        <w:pBdr>
          <w:bottom w:val="single" w:sz="4" w:space="1" w:color="CCCCCC"/>
        </w:pBdr>
      </w:pPr>
    </w:p>
    <w:p>
      <w:pPr>
        <w:spacing w:before="360" w:after="80"/>
        <w:pBdr>
          <w:bottom w:val="single" w:sz="4" w:space="2" w:color="2B6CB3"/>
        </w:pBdr>
      </w:pPr>
      <w:r>
        <w:rPr>
          <w:rFonts w:ascii="Helvetica Neue" w:hAnsi="Helvetica Neue"/>
          <w:b/>
          <w:caps/>
          <w:color w:val="2B6CB3"/>
          <w:sz w:val="22"/>
        </w:rPr>
        <w:t>PROFILE</w:t>
      </w:r>
    </w:p>
    <w:p>
      <w:pPr>
        <w:spacing w:after="120"/>
      </w:pPr>
      <w:r>
        <w:rPr>
          <w:rFonts w:ascii="Helvetica Neue" w:hAnsi="Helvetica Neue"/>
          <w:color w:val="333333"/>
          <w:sz w:val="19"/>
        </w:rPr>
        <w:t xml:space="preserve">I'm a </w:t>
      </w:r>
      <w:r>
        <w:rPr>
          <w:rFonts w:ascii="Helvetica Neue" w:hAnsi="Helvetica Neue"/>
          <w:b/>
          <w:color w:val="333333"/>
          <w:sz w:val="19"/>
        </w:rPr>
        <w:t>Senior Full-Stack Engineer</w:t>
      </w:r>
      <w:r>
        <w:rPr>
          <w:rFonts w:ascii="Helvetica Neue" w:hAnsi="Helvetica Neue"/>
          <w:color w:val="333333"/>
          <w:sz w:val="19"/>
        </w:rPr>
        <w:t xml:space="preserve"> with extensive experience in the </w:t>
      </w:r>
      <w:r>
        <w:rPr>
          <w:rFonts w:ascii="Helvetica Neue" w:hAnsi="Helvetica Neue"/>
          <w:b/>
          <w:color w:val="333333"/>
          <w:sz w:val="19"/>
        </w:rPr>
        <w:t>financial industry</w:t>
      </w:r>
      <w:r>
        <w:rPr>
          <w:rFonts w:ascii="Helvetica Neue" w:hAnsi="Helvetica Neue"/>
          <w:color w:val="333333"/>
          <w:sz w:val="19"/>
        </w:rPr>
        <w:t>.</w:t>
      </w:r>
      <w:r>
        <w:br/>
      </w:r>
      <w:r>
        <w:rPr>
          <w:rFonts w:ascii="Helvetica Neue" w:hAnsi="Helvetica Neue"/>
          <w:color w:val="333333"/>
          <w:sz w:val="19"/>
        </w:rPr>
        <w:t xml:space="preserve">I'm currently a </w:t>
      </w:r>
      <w:r>
        <w:rPr>
          <w:rFonts w:ascii="Helvetica Neue" w:hAnsi="Helvetica Neue"/>
          <w:b/>
          <w:color w:val="333333"/>
          <w:sz w:val="19"/>
        </w:rPr>
        <w:t>Lead Engineer</w:t>
      </w:r>
      <w:r>
        <w:rPr>
          <w:rFonts w:ascii="Helvetica Neue" w:hAnsi="Helvetica Neue"/>
          <w:color w:val="333333"/>
          <w:sz w:val="19"/>
        </w:rPr>
        <w:t xml:space="preserve"> at </w:t>
      </w:r>
      <w:r>
        <w:rPr>
          <w:rFonts w:ascii="Helvetica Neue" w:hAnsi="Helvetica Neue"/>
          <w:b/>
          <w:color w:val="333333"/>
          <w:sz w:val="19"/>
        </w:rPr>
        <w:t>Balyasny Asset Management</w:t>
      </w:r>
      <w:r>
        <w:rPr>
          <w:rFonts w:ascii="Helvetica Neue" w:hAnsi="Helvetica Neue"/>
          <w:color w:val="333333"/>
          <w:sz w:val="19"/>
        </w:rPr>
        <w:t>, a global multi-strategy hedge fund. I lead the Risk UI team, responsible for several UI platforms, including our flagship risk management platform, Risk Hub.</w:t>
      </w:r>
      <w:r>
        <w:br/>
      </w:r>
      <w:r>
        <w:rPr>
          <w:rFonts w:ascii="Helvetica Neue" w:hAnsi="Helvetica Neue"/>
          <w:color w:val="333333"/>
          <w:sz w:val="19"/>
        </w:rPr>
        <w:t xml:space="preserve">Previously, I worked at </w:t>
      </w:r>
      <w:r>
        <w:rPr>
          <w:rFonts w:ascii="Helvetica Neue" w:hAnsi="Helvetica Neue"/>
          <w:b/>
          <w:color w:val="333333"/>
          <w:sz w:val="19"/>
        </w:rPr>
        <w:t>Wayve</w:t>
      </w:r>
      <w:r>
        <w:rPr>
          <w:rFonts w:ascii="Helvetica Neue" w:hAnsi="Helvetica Neue"/>
          <w:color w:val="333333"/>
          <w:sz w:val="19"/>
        </w:rPr>
        <w:t xml:space="preserve">, an autonomous driving company, as </w:t>
      </w:r>
      <w:r>
        <w:rPr>
          <w:rFonts w:ascii="Helvetica Neue" w:hAnsi="Helvetica Neue"/>
          <w:b/>
          <w:color w:val="333333"/>
          <w:sz w:val="19"/>
        </w:rPr>
        <w:t>UI Tech Lead</w:t>
      </w:r>
      <w:r>
        <w:rPr>
          <w:rFonts w:ascii="Helvetica Neue" w:hAnsi="Helvetica Neue"/>
          <w:color w:val="333333"/>
          <w:sz w:val="19"/>
        </w:rPr>
        <w:t>. I led the UI team responsible for the company’s interfaces, from the in-car tablet experience to drive analysis tools.</w:t>
      </w:r>
      <w:r>
        <w:br/>
      </w:r>
      <w:r>
        <w:rPr>
          <w:rFonts w:ascii="Helvetica Neue" w:hAnsi="Helvetica Neue"/>
          <w:color w:val="333333"/>
          <w:sz w:val="19"/>
        </w:rPr>
        <w:t xml:space="preserve">I'm also the author of several </w:t>
      </w:r>
      <w:r>
        <w:rPr>
          <w:rFonts w:ascii="Helvetica Neue" w:hAnsi="Helvetica Neue"/>
          <w:b/>
          <w:color w:val="333333"/>
          <w:sz w:val="19"/>
        </w:rPr>
        <w:t>open-source projects</w:t>
      </w:r>
      <w:r>
        <w:rPr>
          <w:rFonts w:ascii="Helvetica Neue" w:hAnsi="Helvetica Neue"/>
          <w:color w:val="333333"/>
          <w:sz w:val="19"/>
        </w:rPr>
        <w:t xml:space="preserve">, including an Agile retrospective platform, </w:t>
      </w:r>
      <w:r>
        <w:rPr>
          <w:rFonts w:ascii="Helvetica Neue" w:hAnsi="Helvetica Neue"/>
          <w:color w:val="2B6CB3"/>
          <w:sz w:val="19"/>
          <w:u w:val="single"/>
        </w:rPr>
        <w:t>www.retrospected.com</w:t>
      </w:r>
      <w:r>
        <w:rPr>
          <w:rFonts w:ascii="Helvetica Neue" w:hAnsi="Helvetica Neue"/>
          <w:color w:val="333333"/>
          <w:sz w:val="19"/>
        </w:rPr>
        <w:t>.</w:t>
      </w:r>
    </w:p>
    <w:p>
      <w:pPr>
        <w:spacing w:before="360" w:after="80"/>
        <w:pBdr>
          <w:bottom w:val="single" w:sz="4" w:space="2" w:color="2B6CB3"/>
        </w:pBdr>
      </w:pPr>
      <w:r>
        <w:rPr>
          <w:rFonts w:ascii="Helvetica Neue" w:hAnsi="Helvetica Neue"/>
          <w:b/>
          <w:caps/>
          <w:color w:val="2B6CB3"/>
          <w:sz w:val="22"/>
        </w:rPr>
        <w:t>EXPERIENCE</w:t>
      </w:r>
    </w:p>
    <w:p>
      <w:pPr>
        <w:spacing w:before="160" w:after="0"/>
      </w:pPr>
      <w:r>
        <w:rPr>
          <w:rFonts w:ascii="Helvetica Neue" w:hAnsi="Helvetica Neue"/>
          <w:b/>
          <w:color w:val="1A1A2E"/>
          <w:sz w:val="20"/>
        </w:rPr>
        <w:t>Lead Engineer</w:t>
      </w:r>
      <w:r>
        <w:rPr>
          <w:rFonts w:ascii="Helvetica Neue" w:hAnsi="Helvetica Neue"/>
          <w:b w:val="0"/>
          <w:color w:val="2B6CB3"/>
          <w:sz w:val="20"/>
        </w:rPr>
        <w:t xml:space="preserve">  —  Balyasny Asset Management</w:t>
      </w:r>
    </w:p>
    <w:p>
      <w:pPr>
        <w:spacing w:before="0" w:after="40"/>
      </w:pPr>
      <w:r>
        <w:rPr>
          <w:rFonts w:ascii="Helvetica Neue" w:hAnsi="Helvetica Neue"/>
          <w:color w:val="777777"/>
          <w:sz w:val="16"/>
        </w:rPr>
        <w:t>London  ·  Permanent  ·  Mar 2022 – Present</w:t>
      </w:r>
    </w:p>
    <w:p>
      <w:pPr>
        <w:spacing w:before="0" w:after="40"/>
      </w:pPr>
      <w:r>
        <w:rPr>
          <w:rFonts w:ascii="Helvetica Neue" w:hAnsi="Helvetica Neue"/>
          <w:i/>
          <w:color w:val="2B6CB3"/>
          <w:sz w:val="16"/>
        </w:rPr>
        <w:t>React · TypeScript · Styled Components · C# · TanStack Query · Docker / K8s</w:t>
      </w:r>
    </w:p>
    <w:p>
      <w:pPr>
        <w:spacing w:before="40" w:after="80"/>
      </w:pPr>
      <w:r>
        <w:rPr>
          <w:rFonts w:ascii="Helvetica Neue" w:hAnsi="Helvetica Neue"/>
          <w:color w:val="333333"/>
          <w:sz w:val="18"/>
        </w:rPr>
        <w:t xml:space="preserve">As Balyasny Asset Management's </w:t>
      </w:r>
      <w:r>
        <w:rPr>
          <w:rFonts w:ascii="Helvetica Neue" w:hAnsi="Helvetica Neue"/>
          <w:b/>
          <w:color w:val="333333"/>
          <w:sz w:val="18"/>
        </w:rPr>
        <w:t>Lead Engineer</w:t>
      </w:r>
      <w:r>
        <w:rPr>
          <w:rFonts w:ascii="Helvetica Neue" w:hAnsi="Helvetica Neue"/>
          <w:color w:val="333333"/>
          <w:sz w:val="18"/>
        </w:rPr>
        <w:t xml:space="preserve">, I'm responsible for the </w:t>
      </w:r>
      <w:r>
        <w:rPr>
          <w:rFonts w:ascii="Helvetica Neue" w:hAnsi="Helvetica Neue"/>
          <w:b/>
          <w:color w:val="333333"/>
          <w:sz w:val="18"/>
        </w:rPr>
        <w:t>Risk UI team</w:t>
      </w:r>
      <w:r>
        <w:rPr>
          <w:rFonts w:ascii="Helvetica Neue" w:hAnsi="Helvetica Neue"/>
          <w:color w:val="333333"/>
          <w:sz w:val="18"/>
        </w:rPr>
        <w:t>, which is itself in charge of a suite of applications used by the firm's risk managers, and which are critical to the firm's risk management process.</w:t>
      </w:r>
      <w:r>
        <w:br/>
      </w:r>
      <w:r>
        <w:rPr>
          <w:rFonts w:ascii="Helvetica Neue" w:hAnsi="Helvetica Neue"/>
          <w:color w:val="333333"/>
          <w:sz w:val="18"/>
        </w:rPr>
        <w:t xml:space="preserve">One of these applications is </w:t>
      </w:r>
      <w:r>
        <w:rPr>
          <w:rFonts w:ascii="Helvetica Neue" w:hAnsi="Helvetica Neue"/>
          <w:b/>
          <w:color w:val="333333"/>
          <w:sz w:val="18"/>
        </w:rPr>
        <w:t>Risk Hub</w:t>
      </w:r>
      <w:r>
        <w:rPr>
          <w:rFonts w:ascii="Helvetica Neue" w:hAnsi="Helvetica Neue"/>
          <w:color w:val="333333"/>
          <w:sz w:val="18"/>
        </w:rPr>
        <w:t xml:space="preserve">, the </w:t>
      </w:r>
      <w:r>
        <w:rPr>
          <w:rFonts w:ascii="Helvetica Neue" w:hAnsi="Helvetica Neue"/>
          <w:b/>
          <w:color w:val="333333"/>
          <w:sz w:val="18"/>
        </w:rPr>
        <w:t>flagship application</w:t>
      </w:r>
      <w:r>
        <w:rPr>
          <w:rFonts w:ascii="Helvetica Neue" w:hAnsi="Helvetica Neue"/>
          <w:color w:val="333333"/>
          <w:sz w:val="18"/>
        </w:rPr>
        <w:t xml:space="preserve"> for risk at BAM.</w:t>
      </w:r>
    </w:p>
    <w:p>
      <w:pPr>
        <w:spacing w:before="160" w:after="0"/>
      </w:pPr>
      <w:r>
        <w:rPr>
          <w:rFonts w:ascii="Helvetica Neue" w:hAnsi="Helvetica Neue"/>
          <w:b/>
          <w:color w:val="1A1A2E"/>
          <w:sz w:val="20"/>
        </w:rPr>
        <w:t>UI Tech Lead</w:t>
      </w:r>
      <w:r>
        <w:rPr>
          <w:rFonts w:ascii="Helvetica Neue" w:hAnsi="Helvetica Neue"/>
          <w:b w:val="0"/>
          <w:color w:val="2B6CB3"/>
          <w:sz w:val="20"/>
        </w:rPr>
        <w:t xml:space="preserve">  —  Wayve</w:t>
      </w:r>
    </w:p>
    <w:p>
      <w:pPr>
        <w:spacing w:before="0" w:after="40"/>
      </w:pPr>
      <w:r>
        <w:rPr>
          <w:rFonts w:ascii="Helvetica Neue" w:hAnsi="Helvetica Neue"/>
          <w:color w:val="777777"/>
          <w:sz w:val="16"/>
        </w:rPr>
        <w:t>London  ·  Permanent  ·  Jan 2020 – Mar 2022</w:t>
      </w:r>
    </w:p>
    <w:p>
      <w:pPr>
        <w:spacing w:before="0" w:after="40"/>
      </w:pPr>
      <w:r>
        <w:rPr>
          <w:rFonts w:ascii="Helvetica Neue" w:hAnsi="Helvetica Neue"/>
          <w:i/>
          <w:color w:val="2B6CB3"/>
          <w:sz w:val="16"/>
        </w:rPr>
        <w:t>React · TypeScript · Styled Components · Node · Docker / K8s · Python</w:t>
      </w:r>
    </w:p>
    <w:p>
      <w:pPr>
        <w:spacing w:before="40" w:after="80"/>
      </w:pPr>
      <w:r>
        <w:rPr>
          <w:rFonts w:ascii="Helvetica Neue" w:hAnsi="Helvetica Neue"/>
          <w:color w:val="333333"/>
          <w:sz w:val="18"/>
        </w:rPr>
        <w:t xml:space="preserve">As Wayve's </w:t>
      </w:r>
      <w:r>
        <w:rPr>
          <w:rFonts w:ascii="Helvetica Neue" w:hAnsi="Helvetica Neue"/>
          <w:b/>
          <w:color w:val="333333"/>
          <w:sz w:val="18"/>
        </w:rPr>
        <w:t>UI Tech lead</w:t>
      </w:r>
      <w:r>
        <w:rPr>
          <w:rFonts w:ascii="Helvetica Neue" w:hAnsi="Helvetica Neue"/>
          <w:color w:val="333333"/>
          <w:sz w:val="18"/>
        </w:rPr>
        <w:t xml:space="preserve">, I led various </w:t>
      </w:r>
      <w:r>
        <w:rPr>
          <w:rFonts w:ascii="Helvetica Neue" w:hAnsi="Helvetica Neue"/>
          <w:b/>
          <w:color w:val="333333"/>
          <w:sz w:val="18"/>
        </w:rPr>
        <w:t>UI projects</w:t>
      </w:r>
      <w:r>
        <w:rPr>
          <w:rFonts w:ascii="Helvetica Neue" w:hAnsi="Helvetica Neue"/>
          <w:color w:val="333333"/>
          <w:sz w:val="18"/>
        </w:rPr>
        <w:t xml:space="preserve"> across the company:</w:t>
      </w:r>
      <w:r>
        <w:br/>
      </w:r>
      <w:r>
        <w:rPr>
          <w:rFonts w:ascii="Helvetica Neue" w:hAnsi="Helvetica Neue"/>
          <w:color w:val="333333"/>
          <w:sz w:val="18"/>
        </w:rPr>
        <w:t xml:space="preserve">The most challenging one is the </w:t>
      </w:r>
      <w:r>
        <w:rPr>
          <w:rFonts w:ascii="Helvetica Neue" w:hAnsi="Helvetica Neue"/>
          <w:b/>
          <w:color w:val="333333"/>
          <w:sz w:val="18"/>
        </w:rPr>
        <w:t>in-car UI</w:t>
      </w:r>
      <w:r>
        <w:rPr>
          <w:rFonts w:ascii="Helvetica Neue" w:hAnsi="Helvetica Neue"/>
          <w:color w:val="333333"/>
          <w:sz w:val="18"/>
        </w:rPr>
        <w:t>, delivering a high performance experience, which is critical to safety. The UI receives about 300 websocket frames per second, and yet can boast a constant 60 fps.</w:t>
      </w:r>
    </w:p>
    <w:p>
      <w:pPr>
        <w:spacing w:before="160" w:after="0"/>
      </w:pPr>
      <w:r>
        <w:rPr>
          <w:rFonts w:ascii="Helvetica Neue" w:hAnsi="Helvetica Neue"/>
          <w:b/>
          <w:color w:val="1A1A2E"/>
          <w:sz w:val="20"/>
        </w:rPr>
        <w:t>Senior Front-End React Engineer</w:t>
      </w:r>
      <w:r>
        <w:rPr>
          <w:rFonts w:ascii="Helvetica Neue" w:hAnsi="Helvetica Neue"/>
          <w:b w:val="0"/>
          <w:color w:val="2B6CB3"/>
          <w:sz w:val="20"/>
        </w:rPr>
        <w:t xml:space="preserve">  —  Two Sigma</w:t>
      </w:r>
    </w:p>
    <w:p>
      <w:pPr>
        <w:spacing w:before="0" w:after="40"/>
      </w:pPr>
      <w:r>
        <w:rPr>
          <w:rFonts w:ascii="Helvetica Neue" w:hAnsi="Helvetica Neue"/>
          <w:color w:val="777777"/>
          <w:sz w:val="16"/>
        </w:rPr>
        <w:t>London  ·  Permanent  ·  Mar 2017 – Jan 2020</w:t>
      </w:r>
    </w:p>
    <w:p>
      <w:pPr>
        <w:spacing w:before="0" w:after="40"/>
      </w:pPr>
      <w:r>
        <w:rPr>
          <w:rFonts w:ascii="Helvetica Neue" w:hAnsi="Helvetica Neue"/>
          <w:i/>
          <w:color w:val="2B6CB3"/>
          <w:sz w:val="16"/>
        </w:rPr>
        <w:t>React · TypeScript · Styled Components · Node.js</w:t>
      </w:r>
    </w:p>
    <w:p>
      <w:pPr>
        <w:spacing w:before="40" w:after="80"/>
      </w:pPr>
      <w:r>
        <w:rPr>
          <w:rFonts w:ascii="Helvetica Neue" w:hAnsi="Helvetica Neue"/>
          <w:color w:val="333333"/>
          <w:sz w:val="18"/>
        </w:rPr>
        <w:t xml:space="preserve">Front-End engineer on Two Sigma's </w:t>
      </w:r>
      <w:r>
        <w:rPr>
          <w:rFonts w:ascii="Helvetica Neue" w:hAnsi="Helvetica Neue"/>
          <w:b/>
          <w:color w:val="333333"/>
          <w:sz w:val="18"/>
        </w:rPr>
        <w:t>Venn</w:t>
      </w:r>
      <w:r>
        <w:rPr>
          <w:rFonts w:ascii="Helvetica Neue" w:hAnsi="Helvetica Neue"/>
          <w:color w:val="333333"/>
          <w:sz w:val="18"/>
        </w:rPr>
        <w:t xml:space="preserve"> platform.</w:t>
      </w:r>
      <w:r>
        <w:br/>
      </w:r>
      <w:r>
        <w:rPr>
          <w:rFonts w:ascii="Helvetica Neue" w:hAnsi="Helvetica Neue"/>
          <w:color w:val="333333"/>
          <w:sz w:val="18"/>
        </w:rPr>
        <w:t>Venn is a platform that makes it simpler to select managers, choose assets and manage risk, via Two Sigma's factors analysis.</w:t>
      </w:r>
      <w:r>
        <w:br/>
      </w:r>
      <w:r>
        <w:rPr>
          <w:rFonts w:ascii="Helvetica Neue" w:hAnsi="Helvetica Neue"/>
          <w:color w:val="333333"/>
          <w:sz w:val="18"/>
        </w:rPr>
        <w:t>On the technical side, the front-end was originaly written in JavaScript (ES6), React, Redux, Redux-Saga and SCSS (with CSS Modules).</w:t>
      </w:r>
      <w:r>
        <w:br/>
      </w:r>
      <w:r>
        <w:rPr>
          <w:rFonts w:ascii="Helvetica Neue" w:hAnsi="Helvetica Neue"/>
          <w:color w:val="333333"/>
          <w:sz w:val="18"/>
        </w:rPr>
        <w:t>It was then rewritten to TypeScript, replacing Redux by React's context and more local state. We also replaced SCSS and CSS Modules by Styled Components.</w:t>
      </w:r>
      <w:r>
        <w:br/>
      </w:r>
      <w:r>
        <w:rPr>
          <w:rFonts w:ascii="Helvetica Neue" w:hAnsi="Helvetica Neue"/>
          <w:color w:val="333333"/>
          <w:sz w:val="18"/>
        </w:rPr>
        <w:t>Part of the original team of 2 Front-End developers, I was able to play a decisive role on the original architecture and then the rewrite of the application.</w:t>
      </w:r>
    </w:p>
    <w:p>
      <w:pPr>
        <w:spacing w:before="160" w:after="0"/>
      </w:pPr>
      <w:r>
        <w:rPr>
          <w:rFonts w:ascii="Helvetica Neue" w:hAnsi="Helvetica Neue"/>
          <w:b/>
          <w:color w:val="1A1A2E"/>
          <w:sz w:val="20"/>
        </w:rPr>
        <w:t>Front Office / Front-end React Engineer</w:t>
      </w:r>
      <w:r>
        <w:rPr>
          <w:rFonts w:ascii="Helvetica Neue" w:hAnsi="Helvetica Neue"/>
          <w:b w:val="0"/>
          <w:color w:val="2B6CB3"/>
          <w:sz w:val="20"/>
        </w:rPr>
        <w:t xml:space="preserve">  —  Royal Bank of Scotland</w:t>
      </w:r>
    </w:p>
    <w:p>
      <w:pPr>
        <w:spacing w:before="0" w:after="40"/>
      </w:pPr>
      <w:r>
        <w:rPr>
          <w:rFonts w:ascii="Helvetica Neue" w:hAnsi="Helvetica Neue"/>
          <w:color w:val="777777"/>
          <w:sz w:val="16"/>
        </w:rPr>
        <w:t>London  ·  Contractor / Permanent  ·  Jul 2012 – Mar 2017</w:t>
      </w:r>
    </w:p>
    <w:p>
      <w:pPr>
        <w:spacing w:before="0" w:after="40"/>
      </w:pPr>
      <w:r>
        <w:rPr>
          <w:rFonts w:ascii="Helvetica Neue" w:hAnsi="Helvetica Neue"/>
          <w:i/>
          <w:color w:val="2B6CB3"/>
          <w:sz w:val="16"/>
        </w:rPr>
        <w:t>React · Redux · AngularJS · Node.js</w:t>
      </w:r>
    </w:p>
    <w:p>
      <w:pPr>
        <w:spacing w:before="40" w:after="80"/>
      </w:pPr>
      <w:r>
        <w:rPr>
          <w:rFonts w:ascii="Helvetica Neue" w:hAnsi="Helvetica Neue"/>
          <w:color w:val="333333"/>
          <w:sz w:val="18"/>
        </w:rPr>
        <w:t>Front-End developer on RBS’ flagship platform “</w:t>
      </w:r>
      <w:r>
        <w:rPr>
          <w:rFonts w:ascii="Helvetica Neue" w:hAnsi="Helvetica Neue"/>
          <w:b/>
          <w:color w:val="333333"/>
          <w:sz w:val="18"/>
        </w:rPr>
        <w:t>Agile Markets</w:t>
      </w:r>
      <w:r>
        <w:rPr>
          <w:rFonts w:ascii="Helvetica Neue" w:hAnsi="Helvetica Neue"/>
          <w:color w:val="333333"/>
          <w:sz w:val="18"/>
        </w:rPr>
        <w:t>”.</w:t>
      </w:r>
      <w:r>
        <w:br/>
      </w:r>
      <w:r>
        <w:rPr>
          <w:rFonts w:ascii="Helvetica Neue" w:hAnsi="Helvetica Neue"/>
          <w:color w:val="333333"/>
          <w:sz w:val="18"/>
        </w:rPr>
        <w:t xml:space="preserve">Implementation of several modules, from </w:t>
      </w:r>
      <w:r>
        <w:rPr>
          <w:rFonts w:ascii="Helvetica Neue" w:hAnsi="Helvetica Neue"/>
          <w:b/>
          <w:color w:val="333333"/>
          <w:sz w:val="18"/>
        </w:rPr>
        <w:t>FX options tickets</w:t>
      </w:r>
      <w:r>
        <w:rPr>
          <w:rFonts w:ascii="Helvetica Neue" w:hAnsi="Helvetica Neue"/>
          <w:color w:val="333333"/>
          <w:sz w:val="18"/>
        </w:rPr>
        <w:t xml:space="preserve"> (Peg, TWAP, OCO, IDO…) to analysis tools.</w:t>
      </w:r>
      <w:r>
        <w:br/>
      </w:r>
      <w:r>
        <w:rPr>
          <w:rFonts w:ascii="Helvetica Neue" w:hAnsi="Helvetica Neue"/>
          <w:color w:val="333333"/>
          <w:sz w:val="18"/>
        </w:rPr>
        <w:t xml:space="preserve">These modules were developed using </w:t>
      </w:r>
      <w:r>
        <w:rPr>
          <w:rFonts w:ascii="Helvetica Neue" w:hAnsi="Helvetica Neue"/>
          <w:b/>
          <w:color w:val="333333"/>
          <w:sz w:val="18"/>
        </w:rPr>
        <w:t>React</w:t>
      </w:r>
      <w:r>
        <w:rPr>
          <w:rFonts w:ascii="Helvetica Neue" w:hAnsi="Helvetica Neue"/>
          <w:color w:val="333333"/>
          <w:sz w:val="18"/>
        </w:rPr>
        <w:t xml:space="preserve">, </w:t>
      </w:r>
      <w:r>
        <w:rPr>
          <w:rFonts w:ascii="Helvetica Neue" w:hAnsi="Helvetica Neue"/>
          <w:b/>
          <w:color w:val="333333"/>
          <w:sz w:val="18"/>
        </w:rPr>
        <w:t>AngularJS</w:t>
      </w:r>
      <w:r>
        <w:rPr>
          <w:rFonts w:ascii="Helvetica Neue" w:hAnsi="Helvetica Neue"/>
          <w:color w:val="333333"/>
          <w:sz w:val="18"/>
        </w:rPr>
        <w:t xml:space="preserve">, or plain JavaScript (with </w:t>
      </w:r>
      <w:r>
        <w:rPr>
          <w:rFonts w:ascii="Helvetica Neue" w:hAnsi="Helvetica Neue"/>
          <w:b/>
          <w:color w:val="333333"/>
          <w:sz w:val="18"/>
        </w:rPr>
        <w:t>D3</w:t>
      </w:r>
      <w:r>
        <w:rPr>
          <w:rFonts w:ascii="Helvetica Neue" w:hAnsi="Helvetica Neue"/>
          <w:color w:val="333333"/>
          <w:sz w:val="18"/>
        </w:rPr>
        <w:t>) depending on the requirements.</w:t>
      </w:r>
      <w:r>
        <w:br/>
      </w:r>
      <w:r>
        <w:rPr>
          <w:rFonts w:ascii="Helvetica Neue" w:hAnsi="Helvetica Neue"/>
          <w:color w:val="333333"/>
          <w:sz w:val="18"/>
        </w:rPr>
        <w:t>They are connected to back-end services using REST endpoints and websockets (</w:t>
      </w:r>
      <w:r>
        <w:rPr>
          <w:rFonts w:ascii="Helvetica Neue" w:hAnsi="Helvetica Neue"/>
          <w:b/>
          <w:color w:val="333333"/>
          <w:sz w:val="18"/>
        </w:rPr>
        <w:t>Caplin</w:t>
      </w:r>
      <w:r>
        <w:rPr>
          <w:rFonts w:ascii="Helvetica Neue" w:hAnsi="Helvetica Neue"/>
          <w:color w:val="333333"/>
          <w:sz w:val="18"/>
        </w:rPr>
        <w:t>), and tested using Mocha or Karma against a Node server.</w:t>
      </w:r>
      <w:r>
        <w:br/>
      </w:r>
      <w:r>
        <w:rPr>
          <w:rFonts w:ascii="Helvetica Neue" w:hAnsi="Helvetica Neue"/>
          <w:color w:val="333333"/>
          <w:sz w:val="18"/>
        </w:rPr>
        <w:t xml:space="preserve">These projects are built using </w:t>
      </w:r>
      <w:r>
        <w:rPr>
          <w:rFonts w:ascii="Helvetica Neue" w:hAnsi="Helvetica Neue"/>
          <w:b/>
          <w:color w:val="333333"/>
          <w:sz w:val="18"/>
        </w:rPr>
        <w:t>Grunt</w:t>
      </w:r>
      <w:r>
        <w:rPr>
          <w:rFonts w:ascii="Helvetica Neue" w:hAnsi="Helvetica Neue"/>
          <w:color w:val="333333"/>
          <w:sz w:val="18"/>
        </w:rPr>
        <w:t xml:space="preserve">, including some custom Grunt tasks. They are highly modularised, using </w:t>
      </w:r>
      <w:r>
        <w:rPr>
          <w:rFonts w:ascii="Helvetica Neue" w:hAnsi="Helvetica Neue"/>
          <w:b/>
          <w:color w:val="333333"/>
          <w:sz w:val="18"/>
        </w:rPr>
        <w:t>Stash</w:t>
      </w:r>
      <w:r>
        <w:rPr>
          <w:rFonts w:ascii="Helvetica Neue" w:hAnsi="Helvetica Neue"/>
          <w:color w:val="333333"/>
          <w:sz w:val="18"/>
        </w:rPr>
        <w:t xml:space="preserve"> / </w:t>
      </w:r>
      <w:r>
        <w:rPr>
          <w:rFonts w:ascii="Helvetica Neue" w:hAnsi="Helvetica Neue"/>
          <w:b/>
          <w:color w:val="333333"/>
          <w:sz w:val="18"/>
        </w:rPr>
        <w:t>Git</w:t>
      </w:r>
      <w:r>
        <w:rPr>
          <w:rFonts w:ascii="Helvetica Neue" w:hAnsi="Helvetica Neue"/>
          <w:color w:val="333333"/>
          <w:sz w:val="18"/>
        </w:rPr>
        <w:t xml:space="preserve"> for source control.</w:t>
      </w:r>
      <w:r>
        <w:br/>
      </w:r>
      <w:r>
        <w:rPr>
          <w:rFonts w:ascii="Helvetica Neue" w:hAnsi="Helvetica Neue"/>
          <w:color w:val="333333"/>
          <w:sz w:val="18"/>
        </w:rPr>
      </w:r>
      <w:r>
        <w:rPr>
          <w:rFonts w:ascii="Helvetica Neue" w:hAnsi="Helvetica Neue"/>
          <w:b/>
          <w:color w:val="333333"/>
          <w:sz w:val="18"/>
        </w:rPr>
        <w:t>Webpack</w:t>
      </w:r>
      <w:r>
        <w:rPr>
          <w:rFonts w:ascii="Helvetica Neue" w:hAnsi="Helvetica Neue"/>
          <w:color w:val="333333"/>
          <w:sz w:val="18"/>
        </w:rPr>
        <w:t xml:space="preserve"> is going to be introduced soon, and I will be trialing the technology.</w:t>
      </w:r>
    </w:p>
    <w:p>
      <w:pPr>
        <w:spacing w:before="160" w:after="0"/>
      </w:pPr>
      <w:r>
        <w:rPr>
          <w:rFonts w:ascii="Helvetica Neue" w:hAnsi="Helvetica Neue"/>
          <w:b/>
          <w:color w:val="1A1A2E"/>
          <w:sz w:val="20"/>
        </w:rPr>
        <w:t>ASP.NET MVC Front-End Developer</w:t>
      </w:r>
      <w:r>
        <w:rPr>
          <w:rFonts w:ascii="Helvetica Neue" w:hAnsi="Helvetica Neue"/>
          <w:b w:val="0"/>
          <w:color w:val="2B6CB3"/>
          <w:sz w:val="20"/>
        </w:rPr>
        <w:t xml:space="preserve">  —  Bank of America Merrill Lynch</w:t>
      </w:r>
    </w:p>
    <w:p>
      <w:pPr>
        <w:spacing w:before="0" w:after="40"/>
      </w:pPr>
      <w:r>
        <w:rPr>
          <w:rFonts w:ascii="Helvetica Neue" w:hAnsi="Helvetica Neue"/>
          <w:color w:val="777777"/>
          <w:sz w:val="16"/>
        </w:rPr>
        <w:t>London  ·  Contractor  ·  Apr 2011 – Jun 2012</w:t>
      </w:r>
    </w:p>
    <w:p>
      <w:pPr>
        <w:spacing w:before="0" w:after="40"/>
      </w:pPr>
      <w:r>
        <w:rPr>
          <w:rFonts w:ascii="Helvetica Neue" w:hAnsi="Helvetica Neue"/>
          <w:i/>
          <w:color w:val="2B6CB3"/>
          <w:sz w:val="16"/>
        </w:rPr>
        <w:t>C# · NHibernate · ASP.NET MVC · ExtJS · jQuery · Moq · SQL Server</w:t>
      </w:r>
    </w:p>
    <w:p>
      <w:pPr>
        <w:spacing w:before="40" w:after="80"/>
      </w:pPr>
      <w:r>
        <w:rPr>
          <w:rFonts w:ascii="Helvetica Neue" w:hAnsi="Helvetica Neue"/>
          <w:color w:val="333333"/>
          <w:sz w:val="18"/>
        </w:rPr>
        <w:t xml:space="preserve">Maintenance of a risk application, developed in </w:t>
      </w:r>
      <w:r>
        <w:rPr>
          <w:rFonts w:ascii="Helvetica Neue" w:hAnsi="Helvetica Neue"/>
          <w:b/>
          <w:color w:val="333333"/>
          <w:sz w:val="18"/>
        </w:rPr>
        <w:t>C#</w:t>
      </w:r>
      <w:r>
        <w:rPr>
          <w:rFonts w:ascii="Helvetica Neue" w:hAnsi="Helvetica Neue"/>
          <w:color w:val="333333"/>
          <w:sz w:val="18"/>
        </w:rPr>
        <w:t xml:space="preserve"> and </w:t>
      </w:r>
      <w:r>
        <w:rPr>
          <w:rFonts w:ascii="Helvetica Neue" w:hAnsi="Helvetica Neue"/>
          <w:b/>
          <w:color w:val="333333"/>
          <w:sz w:val="18"/>
        </w:rPr>
        <w:t>ASP.NET MVC</w:t>
      </w:r>
      <w:r>
        <w:rPr>
          <w:rFonts w:ascii="Helvetica Neue" w:hAnsi="Helvetica Neue"/>
          <w:color w:val="333333"/>
          <w:sz w:val="18"/>
        </w:rPr>
        <w:t xml:space="preserve">, and using </w:t>
      </w:r>
      <w:r>
        <w:rPr>
          <w:rFonts w:ascii="Helvetica Neue" w:hAnsi="Helvetica Neue"/>
          <w:b/>
          <w:color w:val="333333"/>
          <w:sz w:val="18"/>
        </w:rPr>
        <w:t>NHibernate</w:t>
      </w:r>
      <w:r>
        <w:rPr>
          <w:rFonts w:ascii="Helvetica Neue" w:hAnsi="Helvetica Neue"/>
          <w:color w:val="333333"/>
          <w:sz w:val="18"/>
        </w:rPr>
        <w:t xml:space="preserve"> as its Object Relational Mapping (ORM) framework.</w:t>
      </w:r>
      <w:r>
        <w:br/>
      </w:r>
      <w:r>
        <w:rPr>
          <w:rFonts w:ascii="Helvetica Neue" w:hAnsi="Helvetica Neue"/>
          <w:color w:val="333333"/>
          <w:sz w:val="18"/>
        </w:rPr>
        <w:t xml:space="preserve">The application interacts with </w:t>
      </w:r>
      <w:r>
        <w:rPr>
          <w:rFonts w:ascii="Helvetica Neue" w:hAnsi="Helvetica Neue"/>
          <w:b/>
          <w:color w:val="333333"/>
          <w:sz w:val="18"/>
        </w:rPr>
        <w:t>MSCI Risk Metrics</w:t>
      </w:r>
      <w:r>
        <w:rPr>
          <w:rFonts w:ascii="Helvetica Neue" w:hAnsi="Helvetica Neue"/>
          <w:color w:val="333333"/>
          <w:sz w:val="18"/>
        </w:rPr>
        <w:t>, which is a risk analysis web service, and is responsible for loading and reconciling various positions files from custodians, fund managers etc.</w:t>
      </w:r>
      <w:r>
        <w:br/>
      </w:r>
      <w:r>
        <w:rPr>
          <w:rFonts w:ascii="Helvetica Neue" w:hAnsi="Helvetica Neue"/>
          <w:color w:val="333333"/>
          <w:sz w:val="18"/>
        </w:rPr>
        <w:t xml:space="preserve">Over 5,000 unit tests have been written for this application, using frameworks such as </w:t>
      </w:r>
      <w:r>
        <w:rPr>
          <w:rFonts w:ascii="Helvetica Neue" w:hAnsi="Helvetica Neue"/>
          <w:b/>
          <w:color w:val="333333"/>
          <w:sz w:val="18"/>
        </w:rPr>
        <w:t>NUnit</w:t>
      </w:r>
      <w:r>
        <w:rPr>
          <w:rFonts w:ascii="Helvetica Neue" w:hAnsi="Helvetica Neue"/>
          <w:color w:val="333333"/>
          <w:sz w:val="18"/>
        </w:rPr>
        <w:t xml:space="preserve">, </w:t>
      </w:r>
      <w:r>
        <w:rPr>
          <w:rFonts w:ascii="Helvetica Neue" w:hAnsi="Helvetica Neue"/>
          <w:b/>
          <w:color w:val="333333"/>
          <w:sz w:val="18"/>
        </w:rPr>
        <w:t>Moq</w:t>
      </w:r>
      <w:r>
        <w:rPr>
          <w:rFonts w:ascii="Helvetica Neue" w:hAnsi="Helvetica Neue"/>
          <w:color w:val="333333"/>
          <w:sz w:val="18"/>
        </w:rPr>
        <w:t xml:space="preserve">, </w:t>
      </w:r>
      <w:r>
        <w:rPr>
          <w:rFonts w:ascii="Helvetica Neue" w:hAnsi="Helvetica Neue"/>
          <w:b/>
          <w:color w:val="333333"/>
          <w:sz w:val="18"/>
        </w:rPr>
        <w:t>SpecFlow</w:t>
      </w:r>
      <w:r>
        <w:rPr>
          <w:rFonts w:ascii="Helvetica Neue" w:hAnsi="Helvetica Neue"/>
          <w:color w:val="333333"/>
          <w:sz w:val="18"/>
        </w:rPr>
        <w:t xml:space="preserve"> and </w:t>
      </w:r>
      <w:r>
        <w:rPr>
          <w:rFonts w:ascii="Helvetica Neue" w:hAnsi="Helvetica Neue"/>
          <w:b/>
          <w:color w:val="333333"/>
          <w:sz w:val="18"/>
        </w:rPr>
        <w:t>Selenium</w:t>
      </w:r>
      <w:r>
        <w:rPr>
          <w:rFonts w:ascii="Helvetica Neue" w:hAnsi="Helvetica Neue"/>
          <w:color w:val="333333"/>
          <w:sz w:val="18"/>
        </w:rPr>
        <w:t>.</w:t>
      </w:r>
      <w:r>
        <w:br/>
      </w:r>
      <w:r>
        <w:rPr>
          <w:rFonts w:ascii="Helvetica Neue" w:hAnsi="Helvetica Neue"/>
          <w:color w:val="333333"/>
          <w:sz w:val="18"/>
        </w:rPr>
        <w:t>The web application was originally written in classic ASP.NET and then (partially) migrated to MVC 3 (</w:t>
      </w:r>
      <w:r>
        <w:rPr>
          <w:rFonts w:ascii="Helvetica Neue" w:hAnsi="Helvetica Neue"/>
          <w:b/>
          <w:color w:val="333333"/>
          <w:sz w:val="18"/>
        </w:rPr>
        <w:t>Razor</w:t>
      </w:r>
      <w:r>
        <w:rPr>
          <w:rFonts w:ascii="Helvetica Neue" w:hAnsi="Helvetica Neue"/>
          <w:color w:val="333333"/>
          <w:sz w:val="18"/>
        </w:rPr>
        <w:t xml:space="preserve">), and </w:t>
      </w:r>
      <w:r>
        <w:rPr>
          <w:rFonts w:ascii="Helvetica Neue" w:hAnsi="Helvetica Neue"/>
          <w:b/>
          <w:color w:val="333333"/>
          <w:sz w:val="18"/>
        </w:rPr>
        <w:t>ExtJS</w:t>
      </w:r>
      <w:r>
        <w:rPr>
          <w:rFonts w:ascii="Helvetica Neue" w:hAnsi="Helvetica Neue"/>
          <w:color w:val="333333"/>
          <w:sz w:val="18"/>
        </w:rPr>
        <w:t xml:space="preserve"> (Ext.NET).</w:t>
      </w:r>
    </w:p>
    <w:p>
      <w:pPr>
        <w:spacing w:before="160" w:after="0"/>
      </w:pPr>
      <w:r>
        <w:rPr>
          <w:rFonts w:ascii="Helvetica Neue" w:hAnsi="Helvetica Neue"/>
          <w:b/>
          <w:color w:val="1A1A2E"/>
          <w:sz w:val="20"/>
        </w:rPr>
        <w:t>ASP.NET MVC Front-end Developer</w:t>
      </w:r>
      <w:r>
        <w:rPr>
          <w:rFonts w:ascii="Helvetica Neue" w:hAnsi="Helvetica Neue"/>
          <w:b w:val="0"/>
          <w:color w:val="2B6CB3"/>
          <w:sz w:val="20"/>
        </w:rPr>
        <w:t xml:space="preserve">  —  Royal Bank of Scotland</w:t>
      </w:r>
    </w:p>
    <w:p>
      <w:pPr>
        <w:spacing w:before="0" w:after="40"/>
      </w:pPr>
      <w:r>
        <w:rPr>
          <w:rFonts w:ascii="Helvetica Neue" w:hAnsi="Helvetica Neue"/>
          <w:color w:val="777777"/>
          <w:sz w:val="16"/>
        </w:rPr>
        <w:t>London  ·  Contractor  ·  Jan 2011 – Mar 2011</w:t>
      </w:r>
    </w:p>
    <w:p>
      <w:pPr>
        <w:spacing w:before="0" w:after="40"/>
      </w:pPr>
      <w:r>
        <w:rPr>
          <w:rFonts w:ascii="Helvetica Neue" w:hAnsi="Helvetica Neue"/>
          <w:i/>
          <w:color w:val="2B6CB3"/>
          <w:sz w:val="16"/>
        </w:rPr>
        <w:t>C# · NHibernate · MVC 3 · ExtJS · AutoFac · SQL Server</w:t>
      </w:r>
    </w:p>
    <w:p>
      <w:pPr>
        <w:spacing w:before="40" w:after="80"/>
      </w:pPr>
      <w:r>
        <w:rPr>
          <w:rFonts w:ascii="Helvetica Neue" w:hAnsi="Helvetica Neue"/>
          <w:color w:val="333333"/>
          <w:sz w:val="18"/>
        </w:rPr>
        <w:t>Design and implementation of a Human Resource system aiming to replace a multitude of existing systems within RBS and consolidating the data.</w:t>
      </w:r>
      <w:r>
        <w:br/>
      </w:r>
      <w:r>
        <w:rPr>
          <w:rFonts w:ascii="Helvetica Neue" w:hAnsi="Helvetica Neue"/>
          <w:color w:val="333333"/>
          <w:sz w:val="18"/>
        </w:rPr>
        <w:t xml:space="preserve">The front end is based on </w:t>
      </w:r>
      <w:r>
        <w:rPr>
          <w:rFonts w:ascii="Helvetica Neue" w:hAnsi="Helvetica Neue"/>
          <w:b/>
          <w:color w:val="333333"/>
          <w:sz w:val="18"/>
        </w:rPr>
        <w:t>ASP.NET MVC 3</w:t>
      </w:r>
      <w:r>
        <w:rPr>
          <w:rFonts w:ascii="Helvetica Neue" w:hAnsi="Helvetica Neue"/>
          <w:color w:val="333333"/>
          <w:sz w:val="18"/>
        </w:rPr>
        <w:t xml:space="preserve"> (using the </w:t>
      </w:r>
      <w:r>
        <w:rPr>
          <w:rFonts w:ascii="Helvetica Neue" w:hAnsi="Helvetica Neue"/>
          <w:b/>
          <w:color w:val="333333"/>
          <w:sz w:val="18"/>
        </w:rPr>
        <w:t>Razor</w:t>
      </w:r>
      <w:r>
        <w:rPr>
          <w:rFonts w:ascii="Helvetica Neue" w:hAnsi="Helvetica Neue"/>
          <w:color w:val="333333"/>
          <w:sz w:val="18"/>
        </w:rPr>
        <w:t xml:space="preserve"> engine), and </w:t>
      </w:r>
      <w:r>
        <w:rPr>
          <w:rFonts w:ascii="Helvetica Neue" w:hAnsi="Helvetica Neue"/>
          <w:b/>
          <w:color w:val="333333"/>
          <w:sz w:val="18"/>
        </w:rPr>
        <w:t>ExtJS</w:t>
      </w:r>
      <w:r>
        <w:rPr>
          <w:rFonts w:ascii="Helvetica Neue" w:hAnsi="Helvetica Neue"/>
          <w:color w:val="333333"/>
          <w:sz w:val="18"/>
        </w:rPr>
        <w:t>.</w:t>
      </w:r>
      <w:r>
        <w:br/>
      </w:r>
      <w:r>
        <w:rPr>
          <w:rFonts w:ascii="Helvetica Neue" w:hAnsi="Helvetica Neue"/>
          <w:color w:val="333333"/>
          <w:sz w:val="18"/>
        </w:rPr>
        <w:t xml:space="preserve">The back end is C# 4 with </w:t>
      </w:r>
      <w:r>
        <w:rPr>
          <w:rFonts w:ascii="Helvetica Neue" w:hAnsi="Helvetica Neue"/>
          <w:b/>
          <w:color w:val="333333"/>
          <w:sz w:val="18"/>
        </w:rPr>
        <w:t>NHibernate</w:t>
      </w:r>
      <w:r>
        <w:rPr>
          <w:rFonts w:ascii="Helvetica Neue" w:hAnsi="Helvetica Neue"/>
          <w:color w:val="333333"/>
          <w:sz w:val="18"/>
        </w:rPr>
        <w:t xml:space="preserve"> as the ORM (using Fluent NH for the mapping).</w:t>
      </w:r>
      <w:r>
        <w:br/>
      </w:r>
      <w:r>
        <w:rPr>
          <w:rFonts w:ascii="Helvetica Neue" w:hAnsi="Helvetica Neue"/>
          <w:color w:val="333333"/>
          <w:sz w:val="18"/>
        </w:rPr>
        <w:t>The server side is using my open source project (</w:t>
      </w:r>
      <w:r>
        <w:rPr>
          <w:rFonts w:ascii="Helvetica Neue" w:hAnsi="Helvetica Neue"/>
          <w:color w:val="2B6CB3"/>
          <w:sz w:val="18"/>
          <w:u w:val="single"/>
        </w:rPr>
        <w:t>http://fta.codeplex.com</w:t>
      </w:r>
      <w:r>
        <w:rPr>
          <w:rFonts w:ascii="Helvetica Neue" w:hAnsi="Helvetica Neue"/>
          <w:color w:val="333333"/>
          <w:sz w:val="18"/>
        </w:rPr>
        <w:t>) as a base for the data access layer.</w:t>
      </w:r>
      <w:r>
        <w:br/>
      </w:r>
      <w:r>
        <w:rPr>
          <w:rFonts w:ascii="Helvetica Neue" w:hAnsi="Helvetica Neue"/>
          <w:color w:val="333333"/>
          <w:sz w:val="18"/>
        </w:rPr>
        <w:t>The Dependency Injection framework used for this project is AutoFac.</w:t>
      </w:r>
    </w:p>
    <w:p>
      <w:pPr>
        <w:spacing w:before="160" w:after="0"/>
      </w:pPr>
      <w:r>
        <w:rPr>
          <w:rFonts w:ascii="Helvetica Neue" w:hAnsi="Helvetica Neue"/>
          <w:b/>
          <w:color w:val="1A1A2E"/>
          <w:sz w:val="20"/>
        </w:rPr>
        <w:t>Silverlight / C# Developer</w:t>
      </w:r>
      <w:r>
        <w:rPr>
          <w:rFonts w:ascii="Helvetica Neue" w:hAnsi="Helvetica Neue"/>
          <w:b w:val="0"/>
          <w:color w:val="2B6CB3"/>
          <w:sz w:val="20"/>
        </w:rPr>
        <w:t xml:space="preserve">  —  Royal Bank of Scotland</w:t>
      </w:r>
    </w:p>
    <w:p>
      <w:pPr>
        <w:spacing w:before="0" w:after="40"/>
      </w:pPr>
      <w:r>
        <w:rPr>
          <w:rFonts w:ascii="Helvetica Neue" w:hAnsi="Helvetica Neue"/>
          <w:color w:val="777777"/>
          <w:sz w:val="16"/>
        </w:rPr>
        <w:t>London  ·  Contractor  ·  Mar 2010 – Dec 2010</w:t>
      </w:r>
    </w:p>
    <w:p>
      <w:pPr>
        <w:spacing w:before="0" w:after="40"/>
      </w:pPr>
      <w:r>
        <w:rPr>
          <w:rFonts w:ascii="Helvetica Neue" w:hAnsi="Helvetica Neue"/>
          <w:i/>
          <w:color w:val="2B6CB3"/>
          <w:sz w:val="16"/>
        </w:rPr>
        <w:t>Silverlight · C# · NHibernate · WCF · Autofac · SQL Server</w:t>
      </w:r>
    </w:p>
    <w:p>
      <w:pPr>
        <w:spacing w:before="40" w:after="80"/>
      </w:pPr>
      <w:r>
        <w:rPr>
          <w:rFonts w:ascii="Helvetica Neue" w:hAnsi="Helvetica Neue"/>
          <w:color w:val="333333"/>
          <w:sz w:val="18"/>
        </w:rPr>
        <w:t>Design and implementation of a global technology platform which allows the bank to browse content stored in legal and credit documentation.</w:t>
      </w:r>
      <w:r>
        <w:br/>
      </w:r>
      <w:r>
        <w:rPr>
          <w:rFonts w:ascii="Helvetica Neue" w:hAnsi="Helvetica Neue"/>
          <w:color w:val="333333"/>
          <w:sz w:val="18"/>
        </w:rPr>
        <w:t>The Silverlight based software is used around the globe to manage RBS and its subsidiaries contracts and allows netting calculations.</w:t>
      </w:r>
      <w:r>
        <w:br/>
      </w:r>
      <w:r>
        <w:rPr>
          <w:rFonts w:ascii="Helvetica Neue" w:hAnsi="Helvetica Neue"/>
          <w:color w:val="333333"/>
          <w:sz w:val="18"/>
        </w:rPr>
        <w:t xml:space="preserve">- The client is based on </w:t>
      </w:r>
      <w:r>
        <w:rPr>
          <w:rFonts w:ascii="Helvetica Neue" w:hAnsi="Helvetica Neue"/>
          <w:b/>
          <w:color w:val="333333"/>
          <w:sz w:val="18"/>
        </w:rPr>
        <w:t>Silverlight</w:t>
      </w:r>
      <w:r>
        <w:rPr>
          <w:rFonts w:ascii="Helvetica Neue" w:hAnsi="Helvetica Neue"/>
          <w:color w:val="333333"/>
          <w:sz w:val="18"/>
        </w:rPr>
        <w:t xml:space="preserve"> - The server is </w:t>
      </w:r>
      <w:r>
        <w:rPr>
          <w:rFonts w:ascii="Helvetica Neue" w:hAnsi="Helvetica Neue"/>
          <w:b/>
          <w:color w:val="333333"/>
          <w:sz w:val="18"/>
        </w:rPr>
        <w:t>C# 4</w:t>
      </w:r>
      <w:r>
        <w:rPr>
          <w:rFonts w:ascii="Helvetica Neue" w:hAnsi="Helvetica Neue"/>
          <w:color w:val="333333"/>
          <w:sz w:val="18"/>
        </w:rPr>
        <w:t xml:space="preserve"> based - The communication between the client and the server is based on </w:t>
      </w:r>
      <w:r>
        <w:rPr>
          <w:rFonts w:ascii="Helvetica Neue" w:hAnsi="Helvetica Neue"/>
          <w:b/>
          <w:color w:val="333333"/>
          <w:sz w:val="18"/>
        </w:rPr>
        <w:t>WCF</w:t>
      </w:r>
      <w:r>
        <w:rPr>
          <w:rFonts w:ascii="Helvetica Neue" w:hAnsi="Helvetica Neue"/>
          <w:color w:val="333333"/>
          <w:sz w:val="18"/>
        </w:rPr>
        <w:t xml:space="preserve"> (binary serialisation) - The data access layer is using </w:t>
      </w:r>
      <w:r>
        <w:rPr>
          <w:rFonts w:ascii="Helvetica Neue" w:hAnsi="Helvetica Neue"/>
          <w:b/>
          <w:color w:val="333333"/>
          <w:sz w:val="18"/>
        </w:rPr>
        <w:t>NHibernate</w:t>
      </w:r>
      <w:r>
        <w:rPr>
          <w:rFonts w:ascii="Helvetica Neue" w:hAnsi="Helvetica Neue"/>
          <w:color w:val="333333"/>
          <w:sz w:val="18"/>
        </w:rPr>
        <w:t xml:space="preserve">, with attribute-based mapping - The changes in the database schema are managed by </w:t>
      </w:r>
      <w:r>
        <w:rPr>
          <w:rFonts w:ascii="Helvetica Neue" w:hAnsi="Helvetica Neue"/>
          <w:b/>
          <w:color w:val="333333"/>
          <w:sz w:val="18"/>
        </w:rPr>
        <w:t>Migrator.NET</w:t>
      </w:r>
      <w:r>
        <w:rPr>
          <w:rFonts w:ascii="Helvetica Neue" w:hAnsi="Helvetica Neue"/>
          <w:color w:val="333333"/>
          <w:sz w:val="18"/>
        </w:rPr>
        <w:t xml:space="preserve"> - Entities to DTOs mapping is done using </w:t>
      </w:r>
      <w:r>
        <w:rPr>
          <w:rFonts w:ascii="Helvetica Neue" w:hAnsi="Helvetica Neue"/>
          <w:b/>
          <w:color w:val="333333"/>
          <w:sz w:val="18"/>
        </w:rPr>
        <w:t>AutoMapper</w:t>
      </w:r>
      <w:r>
        <w:rPr>
          <w:rFonts w:ascii="Helvetica Neue" w:hAnsi="Helvetica Neue"/>
          <w:color w:val="333333"/>
          <w:sz w:val="18"/>
        </w:rPr>
        <w:t xml:space="preserve"> - The Dependency Injection framework is </w:t>
      </w:r>
      <w:r>
        <w:rPr>
          <w:rFonts w:ascii="Helvetica Neue" w:hAnsi="Helvetica Neue"/>
          <w:b/>
          <w:color w:val="333333"/>
          <w:sz w:val="18"/>
        </w:rPr>
        <w:t>AutoFac</w:t>
      </w:r>
      <w:r>
        <w:rPr>
          <w:rFonts w:ascii="Helvetica Neue" w:hAnsi="Helvetica Neue"/>
          <w:color w:val="333333"/>
          <w:sz w:val="18"/>
        </w:rPr>
        <w:t xml:space="preserve"> - The Silverlight UI is using </w:t>
      </w:r>
      <w:r>
        <w:rPr>
          <w:rFonts w:ascii="Helvetica Neue" w:hAnsi="Helvetica Neue"/>
          <w:b/>
          <w:color w:val="333333"/>
          <w:sz w:val="18"/>
        </w:rPr>
        <w:t>Infragistics</w:t>
      </w:r>
      <w:r>
        <w:rPr>
          <w:rFonts w:ascii="Helvetica Neue" w:hAnsi="Helvetica Neue"/>
          <w:color w:val="333333"/>
          <w:sz w:val="18"/>
        </w:rPr>
        <w:t xml:space="preserve"> for the ribbon and other controls Aspect oriented programming (</w:t>
      </w:r>
      <w:r>
        <w:rPr>
          <w:rFonts w:ascii="Helvetica Neue" w:hAnsi="Helvetica Neue"/>
          <w:b/>
          <w:color w:val="333333"/>
          <w:sz w:val="18"/>
        </w:rPr>
        <w:t>AOP</w:t>
      </w:r>
      <w:r>
        <w:rPr>
          <w:rFonts w:ascii="Helvetica Neue" w:hAnsi="Helvetica Neue"/>
          <w:color w:val="333333"/>
          <w:sz w:val="18"/>
        </w:rPr>
        <w:t>) is also used to manage NHibernate sessions (transactions), using the PostSharp framework. The development environment is based on a stack of well-known open source products such as:</w:t>
      </w:r>
      <w:r>
        <w:br/>
      </w:r>
      <w:r>
        <w:rPr>
          <w:rFonts w:ascii="Helvetica Neue" w:hAnsi="Helvetica Neue"/>
          <w:color w:val="333333"/>
          <w:sz w:val="18"/>
        </w:rPr>
        <w:t xml:space="preserve">- </w:t>
      </w:r>
      <w:r>
        <w:rPr>
          <w:rFonts w:ascii="Helvetica Neue" w:hAnsi="Helvetica Neue"/>
          <w:b/>
          <w:color w:val="333333"/>
          <w:sz w:val="18"/>
        </w:rPr>
        <w:t>CruiseControl.NET</w:t>
      </w:r>
      <w:r>
        <w:rPr>
          <w:rFonts w:ascii="Helvetica Neue" w:hAnsi="Helvetica Neue"/>
          <w:color w:val="333333"/>
          <w:sz w:val="18"/>
        </w:rPr>
        <w:t xml:space="preserve"> and </w:t>
      </w:r>
      <w:r>
        <w:rPr>
          <w:rFonts w:ascii="Helvetica Neue" w:hAnsi="Helvetica Neue"/>
          <w:b/>
          <w:color w:val="333333"/>
          <w:sz w:val="18"/>
        </w:rPr>
        <w:t>NAnt</w:t>
      </w:r>
      <w:r>
        <w:rPr>
          <w:rFonts w:ascii="Helvetica Neue" w:hAnsi="Helvetica Neue"/>
          <w:color w:val="333333"/>
          <w:sz w:val="18"/>
        </w:rPr>
        <w:t xml:space="preserve"> for the continuous integration - </w:t>
      </w:r>
      <w:r>
        <w:rPr>
          <w:rFonts w:ascii="Helvetica Neue" w:hAnsi="Helvetica Neue"/>
          <w:b/>
          <w:color w:val="333333"/>
          <w:sz w:val="18"/>
        </w:rPr>
        <w:t>NUnit</w:t>
      </w:r>
      <w:r>
        <w:rPr>
          <w:rFonts w:ascii="Helvetica Neue" w:hAnsi="Helvetica Neue"/>
          <w:color w:val="333333"/>
          <w:sz w:val="18"/>
        </w:rPr>
        <w:t xml:space="preserve"> for unit testing - </w:t>
      </w:r>
      <w:r>
        <w:rPr>
          <w:rFonts w:ascii="Helvetica Neue" w:hAnsi="Helvetica Neue"/>
          <w:b/>
          <w:color w:val="333333"/>
          <w:sz w:val="18"/>
        </w:rPr>
        <w:t>log4net</w:t>
      </w:r>
      <w:r>
        <w:rPr>
          <w:rFonts w:ascii="Helvetica Neue" w:hAnsi="Helvetica Neue"/>
          <w:color w:val="333333"/>
          <w:sz w:val="18"/>
        </w:rPr>
        <w:t xml:space="preserve"> for logging - </w:t>
      </w:r>
      <w:r>
        <w:rPr>
          <w:rFonts w:ascii="Helvetica Neue" w:hAnsi="Helvetica Neue"/>
          <w:b/>
          <w:color w:val="333333"/>
          <w:sz w:val="18"/>
        </w:rPr>
        <w:t>Rhino Mocks</w:t>
      </w:r>
      <w:r>
        <w:rPr>
          <w:rFonts w:ascii="Helvetica Neue" w:hAnsi="Helvetica Neue"/>
          <w:color w:val="333333"/>
          <w:sz w:val="18"/>
        </w:rPr>
        <w:t xml:space="preserve"> for unit test mocking The </w:t>
      </w:r>
      <w:r>
        <w:rPr>
          <w:rFonts w:ascii="Helvetica Neue" w:hAnsi="Helvetica Neue"/>
          <w:b/>
          <w:color w:val="333333"/>
          <w:sz w:val="18"/>
        </w:rPr>
        <w:t>Agile</w:t>
      </w:r>
      <w:r>
        <w:rPr>
          <w:rFonts w:ascii="Helvetica Neue" w:hAnsi="Helvetica Neue"/>
          <w:color w:val="333333"/>
          <w:sz w:val="18"/>
        </w:rPr>
        <w:t xml:space="preserve"> methodology was used throughout the life time of the project, with a 10 minutes stand-up meeting every morning, regular retrospective meetings, </w:t>
      </w:r>
      <w:r>
        <w:rPr>
          <w:rFonts w:ascii="Helvetica Neue" w:hAnsi="Helvetica Neue"/>
          <w:b/>
          <w:color w:val="333333"/>
          <w:sz w:val="18"/>
        </w:rPr>
        <w:t>Test Driven Development</w:t>
      </w:r>
      <w:r>
        <w:rPr>
          <w:rFonts w:ascii="Helvetica Neue" w:hAnsi="Helvetica Neue"/>
          <w:color w:val="333333"/>
          <w:sz w:val="18"/>
        </w:rPr>
        <w:t xml:space="preserve"> (TDD) was also enforced and code reviews were done before each commit.</w:t>
      </w:r>
      <w:r>
        <w:br/>
      </w:r>
      <w:r>
        <w:rPr>
          <w:rFonts w:ascii="Helvetica Neue" w:hAnsi="Helvetica Neue"/>
          <w:color w:val="333333"/>
          <w:sz w:val="18"/>
        </w:rPr>
        <w:t>I have also scored 100th percentile (worldwide) on the Brain Bench test while applying for this contract.</w:t>
      </w:r>
    </w:p>
    <w:p>
      <w:pPr>
        <w:spacing w:before="160" w:after="0"/>
      </w:pPr>
      <w:r>
        <w:rPr>
          <w:rFonts w:ascii="Helvetica Neue" w:hAnsi="Helvetica Neue"/>
          <w:b/>
          <w:color w:val="1A1A2E"/>
          <w:sz w:val="20"/>
        </w:rPr>
        <w:t>Front Office Developer, Derivatives</w:t>
      </w:r>
      <w:r>
        <w:rPr>
          <w:rFonts w:ascii="Helvetica Neue" w:hAnsi="Helvetica Neue"/>
          <w:b w:val="0"/>
          <w:color w:val="2B6CB3"/>
          <w:sz w:val="20"/>
        </w:rPr>
        <w:t xml:space="preserve">  —  Credit Suisse</w:t>
      </w:r>
    </w:p>
    <w:p>
      <w:pPr>
        <w:spacing w:before="0" w:after="40"/>
      </w:pPr>
      <w:r>
        <w:rPr>
          <w:rFonts w:ascii="Helvetica Neue" w:hAnsi="Helvetica Neue"/>
          <w:color w:val="777777"/>
          <w:sz w:val="16"/>
        </w:rPr>
        <w:t>London  ·  Full-Time, AVP  ·  Nov 2009 – Mar 2010</w:t>
      </w:r>
    </w:p>
    <w:p>
      <w:pPr>
        <w:spacing w:before="0" w:after="40"/>
      </w:pPr>
      <w:r>
        <w:rPr>
          <w:rFonts w:ascii="Helvetica Neue" w:hAnsi="Helvetica Neue"/>
          <w:i/>
          <w:color w:val="2B6CB3"/>
          <w:sz w:val="16"/>
        </w:rPr>
        <w:t>ASP.NET · C# · SQL Server</w:t>
      </w:r>
    </w:p>
    <w:p>
      <w:pPr>
        <w:spacing w:before="40" w:after="80"/>
      </w:pPr>
      <w:r>
        <w:rPr>
          <w:rFonts w:ascii="Helvetica Neue" w:hAnsi="Helvetica Neue"/>
          <w:color w:val="333333"/>
          <w:sz w:val="18"/>
        </w:rPr>
        <w:t>Design, maintenance and improvements of a derivatives trading platform, used both internally and externally by Credit Suisse customers.</w:t>
      </w:r>
      <w:r>
        <w:br/>
      </w:r>
      <w:r>
        <w:rPr>
          <w:rFonts w:ascii="Helvetica Neue" w:hAnsi="Helvetica Neue"/>
          <w:color w:val="333333"/>
          <w:sz w:val="18"/>
        </w:rPr>
        <w:t>The front end was ASP.NET based, with a back end in C#.</w:t>
      </w:r>
    </w:p>
    <w:p>
      <w:pPr>
        <w:spacing w:before="160" w:after="0"/>
      </w:pPr>
      <w:r>
        <w:rPr>
          <w:rFonts w:ascii="Helvetica Neue" w:hAnsi="Helvetica Neue"/>
          <w:b/>
          <w:color w:val="1A1A2E"/>
          <w:sz w:val="20"/>
        </w:rPr>
        <w:t>Full-Stack Developer, Architect</w:t>
      </w:r>
      <w:r>
        <w:rPr>
          <w:rFonts w:ascii="Helvetica Neue" w:hAnsi="Helvetica Neue"/>
          <w:b w:val="0"/>
          <w:color w:val="2B6CB3"/>
          <w:sz w:val="20"/>
        </w:rPr>
        <w:t xml:space="preserve">  —  BNP Paribas - FundQuest UK</w:t>
      </w:r>
    </w:p>
    <w:p>
      <w:pPr>
        <w:spacing w:before="0" w:after="40"/>
      </w:pPr>
      <w:r>
        <w:rPr>
          <w:rFonts w:ascii="Helvetica Neue" w:hAnsi="Helvetica Neue"/>
          <w:color w:val="777777"/>
          <w:sz w:val="16"/>
        </w:rPr>
        <w:t>London  ·  Full-Time  ·  Jan 2007 – Nov 2009</w:t>
      </w:r>
    </w:p>
    <w:p>
      <w:pPr>
        <w:spacing w:before="0" w:after="40"/>
      </w:pPr>
      <w:r>
        <w:rPr>
          <w:rFonts w:ascii="Helvetica Neue" w:hAnsi="Helvetica Neue"/>
          <w:i/>
          <w:color w:val="2B6CB3"/>
          <w:sz w:val="16"/>
        </w:rPr>
        <w:t>ASP.NET · C# · NHibernate · MySQL</w:t>
      </w:r>
    </w:p>
    <w:p>
      <w:pPr>
        <w:spacing w:before="40" w:after="80"/>
      </w:pPr>
      <w:r>
        <w:rPr>
          <w:rFonts w:ascii="Helvetica Neue" w:hAnsi="Helvetica Neue"/>
          <w:color w:val="333333"/>
          <w:sz w:val="18"/>
        </w:rPr>
        <w:t>Design, implementation and maintenance of a Quantitative, Document Management and Trading Web Application.</w:t>
      </w:r>
      <w:r>
        <w:br/>
      </w:r>
      <w:r>
        <w:rPr>
          <w:rFonts w:ascii="Helvetica Neue" w:hAnsi="Helvetica Neue"/>
          <w:color w:val="333333"/>
          <w:sz w:val="18"/>
        </w:rPr>
        <w:t>The system is a complete architectural redesign of an existing intranet, after assessment of its flaws.</w:t>
      </w:r>
      <w:r>
        <w:br/>
      </w:r>
      <w:r>
        <w:rPr>
          <w:rFonts w:ascii="Helvetica Neue" w:hAnsi="Helvetica Neue"/>
          <w:color w:val="333333"/>
          <w:sz w:val="18"/>
        </w:rPr>
        <w:t>This Web Application serves 3 main purposes, and 3 categories of people:</w:t>
      </w:r>
      <w:r>
        <w:br/>
      </w:r>
      <w:r>
        <w:rPr>
          <w:rFonts w:ascii="Helvetica Neue" w:hAnsi="Helvetica Neue"/>
          <w:color w:val="333333"/>
          <w:sz w:val="18"/>
        </w:rPr>
        <w:t xml:space="preserve">- </w:t>
      </w:r>
      <w:r>
        <w:rPr>
          <w:rFonts w:ascii="Helvetica Neue" w:hAnsi="Helvetica Neue"/>
          <w:b/>
          <w:color w:val="333333"/>
          <w:sz w:val="18"/>
        </w:rPr>
        <w:t>Quantitative analysis tool</w:t>
      </w:r>
      <w:r>
        <w:rPr>
          <w:rFonts w:ascii="Helvetica Neue" w:hAnsi="Helvetica Neue"/>
          <w:color w:val="333333"/>
          <w:sz w:val="18"/>
        </w:rPr>
        <w:t xml:space="preserve"> (for Quants) (Performance reports, custom graphs, funds management, peer groups, statistics) - </w:t>
      </w:r>
      <w:r>
        <w:rPr>
          <w:rFonts w:ascii="Helvetica Neue" w:hAnsi="Helvetica Neue"/>
          <w:b/>
          <w:color w:val="333333"/>
          <w:sz w:val="18"/>
        </w:rPr>
        <w:t>Document management</w:t>
      </w:r>
      <w:r>
        <w:rPr>
          <w:rFonts w:ascii="Helvetica Neue" w:hAnsi="Helvetica Neue"/>
          <w:color w:val="333333"/>
          <w:sz w:val="18"/>
        </w:rPr>
        <w:t xml:space="preserve"> (meeting and research notes, attachments, full text search on content, complex search facilities) - </w:t>
      </w:r>
      <w:r>
        <w:rPr>
          <w:rFonts w:ascii="Helvetica Neue" w:hAnsi="Helvetica Neue"/>
          <w:b/>
          <w:color w:val="333333"/>
          <w:sz w:val="18"/>
        </w:rPr>
        <w:t>Trading system</w:t>
      </w:r>
      <w:r>
        <w:rPr>
          <w:rFonts w:ascii="Helvetica Neue" w:hAnsi="Helvetica Neue"/>
          <w:color w:val="333333"/>
          <w:sz w:val="18"/>
        </w:rPr>
        <w:t xml:space="preserve"> (Management of all FundQuest UK trading, reports, portfolio valuations, links with some electronic trading systems (EMX)) These are some of the areas of the system that I've been designing: - </w:t>
      </w:r>
      <w:r>
        <w:rPr>
          <w:rFonts w:ascii="Helvetica Neue" w:hAnsi="Helvetica Neue"/>
          <w:b/>
          <w:color w:val="333333"/>
          <w:sz w:val="18"/>
        </w:rPr>
        <w:t>Core architecture</w:t>
      </w:r>
      <w:r>
        <w:rPr>
          <w:rFonts w:ascii="Helvetica Neue" w:hAnsi="Helvetica Neue"/>
          <w:color w:val="333333"/>
          <w:sz w:val="18"/>
        </w:rPr>
        <w:t xml:space="preserve">: I brought NHibernate for the Data Access Layer, and pushed for the use of a source control tool (SVN), along with a Unit Testing tool (NUnit) - </w:t>
      </w:r>
      <w:r>
        <w:rPr>
          <w:rFonts w:ascii="Helvetica Neue" w:hAnsi="Helvetica Neue"/>
          <w:b/>
          <w:color w:val="333333"/>
          <w:sz w:val="18"/>
        </w:rPr>
        <w:t>Performance</w:t>
      </w:r>
      <w:r>
        <w:rPr>
          <w:rFonts w:ascii="Helvetica Neue" w:hAnsi="Helvetica Neue"/>
          <w:color w:val="333333"/>
          <w:sz w:val="18"/>
        </w:rPr>
        <w:t xml:space="preserve">: The most challenging aspect of the application: all the calculations are made on the fly, using a combination of caching, high-performance stored procedure, and pre-fetching of information - </w:t>
      </w:r>
      <w:r>
        <w:rPr>
          <w:rFonts w:ascii="Helvetica Neue" w:hAnsi="Helvetica Neue"/>
          <w:b/>
          <w:color w:val="333333"/>
          <w:sz w:val="18"/>
        </w:rPr>
        <w:t>Charting</w:t>
      </w:r>
      <w:r>
        <w:rPr>
          <w:rFonts w:ascii="Helvetica Neue" w:hAnsi="Helvetica Neue"/>
          <w:color w:val="333333"/>
          <w:sz w:val="18"/>
        </w:rPr>
        <w:t xml:space="preserve">: I've introduced Dundas Chart, and implemented most of the pages using this library - </w:t>
      </w:r>
      <w:r>
        <w:rPr>
          <w:rFonts w:ascii="Helvetica Neue" w:hAnsi="Helvetica Neue"/>
          <w:b/>
          <w:color w:val="333333"/>
          <w:sz w:val="18"/>
        </w:rPr>
        <w:t>Web Pages</w:t>
      </w:r>
      <w:r>
        <w:rPr>
          <w:rFonts w:ascii="Helvetica Neue" w:hAnsi="Helvetica Neue"/>
          <w:color w:val="333333"/>
          <w:sz w:val="18"/>
        </w:rPr>
        <w:t xml:space="preserve">: I've introduced the use of master pages, as the previous project was using frames - </w:t>
      </w:r>
      <w:r>
        <w:rPr>
          <w:rFonts w:ascii="Helvetica Neue" w:hAnsi="Helvetica Neue"/>
          <w:b/>
          <w:color w:val="333333"/>
          <w:sz w:val="18"/>
        </w:rPr>
        <w:t>Security</w:t>
      </w:r>
      <w:r>
        <w:rPr>
          <w:rFonts w:ascii="Helvetica Neue" w:hAnsi="Helvetica Neue"/>
          <w:color w:val="333333"/>
          <w:sz w:val="18"/>
        </w:rPr>
        <w:t xml:space="preserve">: I made most of the pages viewable in a "read-only" mode, with a combination of techniques I designed - </w:t>
      </w:r>
      <w:r>
        <w:rPr>
          <w:rFonts w:ascii="Helvetica Neue" w:hAnsi="Helvetica Neue"/>
          <w:b/>
          <w:color w:val="333333"/>
          <w:sz w:val="18"/>
        </w:rPr>
        <w:t>Documents</w:t>
      </w:r>
      <w:r>
        <w:rPr>
          <w:rFonts w:ascii="Helvetica Neue" w:hAnsi="Helvetica Neue"/>
          <w:color w:val="333333"/>
          <w:sz w:val="18"/>
        </w:rPr>
        <w:t>: All documents can be linked to any entity (funds, users, universes...), and all their content are indexed</w:t>
      </w:r>
    </w:p>
    <w:p>
      <w:pPr>
        <w:spacing w:before="160" w:after="0"/>
      </w:pPr>
      <w:r>
        <w:rPr>
          <w:rFonts w:ascii="Helvetica Neue" w:hAnsi="Helvetica Neue"/>
          <w:b/>
          <w:color w:val="1A1A2E"/>
          <w:sz w:val="20"/>
        </w:rPr>
        <w:t>.NET Developer</w:t>
      </w:r>
      <w:r>
        <w:rPr>
          <w:rFonts w:ascii="Helvetica Neue" w:hAnsi="Helvetica Neue"/>
          <w:b w:val="0"/>
          <w:color w:val="2B6CB3"/>
          <w:sz w:val="20"/>
        </w:rPr>
        <w:t xml:space="preserve">  —  British Telecom PLC</w:t>
      </w:r>
    </w:p>
    <w:p>
      <w:pPr>
        <w:spacing w:before="0" w:after="40"/>
      </w:pPr>
      <w:r>
        <w:rPr>
          <w:rFonts w:ascii="Helvetica Neue" w:hAnsi="Helvetica Neue"/>
          <w:color w:val="777777"/>
          <w:sz w:val="16"/>
        </w:rPr>
        <w:t>London  ·  Full-Time  ·  Sep 2006 – Jan 2007</w:t>
      </w:r>
    </w:p>
    <w:p>
      <w:pPr>
        <w:spacing w:before="0" w:after="40"/>
      </w:pPr>
      <w:r>
        <w:rPr>
          <w:rFonts w:ascii="Helvetica Neue" w:hAnsi="Helvetica Neue"/>
          <w:i/>
          <w:color w:val="2B6CB3"/>
          <w:sz w:val="16"/>
        </w:rPr>
        <w:t>ASP.NET · C# · VB.NET · DotNetNuke</w:t>
      </w:r>
    </w:p>
    <w:p>
      <w:pPr>
        <w:spacing w:before="40" w:after="80"/>
      </w:pPr>
      <w:r>
        <w:rPr>
          <w:rFonts w:ascii="Helvetica Neue" w:hAnsi="Helvetica Neue"/>
          <w:color w:val="333333"/>
          <w:sz w:val="18"/>
        </w:rPr>
        <w:t>Development of a portal (http://sdk.bt.com) in ASP.NET using DotNetNuke. Deployment, testing, and writing of a sample application using the new BT SDK.</w:t>
      </w:r>
      <w:r>
        <w:br/>
      </w:r>
      <w:r>
        <w:rPr>
          <w:rFonts w:ascii="Helvetica Neue" w:hAnsi="Helvetica Neue"/>
          <w:color w:val="333333"/>
          <w:sz w:val="18"/>
        </w:rPr>
        <w:t>DotNetNuke is written in VB.NET, but all additional modules that have been made were developed in C#.</w:t>
      </w:r>
      <w:r>
        <w:br/>
      </w:r>
      <w:r>
        <w:rPr>
          <w:rFonts w:ascii="Helvetica Neue" w:hAnsi="Helvetica Neue"/>
          <w:color w:val="333333"/>
          <w:sz w:val="18"/>
        </w:rPr>
        <w:t>The programming methodology used was Agile (Scrum), with 3 months cycles and 2 weeks iterations.</w:t>
      </w:r>
      <w:r>
        <w:br/>
      </w:r>
      <w:r>
        <w:rPr>
          <w:rFonts w:ascii="Helvetica Neue" w:hAnsi="Helvetica Neue"/>
          <w:color w:val="333333"/>
          <w:sz w:val="18"/>
        </w:rPr>
        <w:t>We also used the continuous integration procedure (CruiseControl.net).</w:t>
      </w:r>
    </w:p>
    <w:p>
      <w:pPr>
        <w:spacing w:before="160" w:after="0"/>
      </w:pPr>
      <w:r>
        <w:rPr>
          <w:rFonts w:ascii="Helvetica Neue" w:hAnsi="Helvetica Neue"/>
          <w:b/>
          <w:color w:val="1A1A2E"/>
          <w:sz w:val="20"/>
        </w:rPr>
        <w:t>Full-Stack Developer</w:t>
      </w:r>
      <w:r>
        <w:rPr>
          <w:rFonts w:ascii="Helvetica Neue" w:hAnsi="Helvetica Neue"/>
          <w:b w:val="0"/>
          <w:color w:val="2B6CB3"/>
          <w:sz w:val="20"/>
        </w:rPr>
        <w:t xml:space="preserve">  —  Everydev</w:t>
      </w:r>
    </w:p>
    <w:p>
      <w:pPr>
        <w:spacing w:before="0" w:after="40"/>
      </w:pPr>
      <w:r>
        <w:rPr>
          <w:rFonts w:ascii="Helvetica Neue" w:hAnsi="Helvetica Neue"/>
          <w:color w:val="777777"/>
          <w:sz w:val="16"/>
        </w:rPr>
        <w:t>Évreux (France)  ·  Associate &amp; Co-founder  ·  Dec 2004 – Jul 2008</w:t>
      </w:r>
    </w:p>
    <w:p>
      <w:pPr>
        <w:spacing w:before="0" w:after="40"/>
      </w:pPr>
      <w:r>
        <w:rPr>
          <w:rFonts w:ascii="Helvetica Neue" w:hAnsi="Helvetica Neue"/>
          <w:i/>
          <w:color w:val="2B6CB3"/>
          <w:sz w:val="16"/>
        </w:rPr>
        <w:t>C# · WinForm · ASP.NET · MySQL</w:t>
      </w:r>
    </w:p>
    <w:p>
      <w:pPr>
        <w:spacing w:before="40" w:after="80"/>
      </w:pPr>
      <w:r>
        <w:rPr>
          <w:rFonts w:ascii="Helvetica Neue" w:hAnsi="Helvetica Neue"/>
          <w:color w:val="333333"/>
          <w:sz w:val="18"/>
        </w:rPr>
        <w:t>Foundation of a computer services company, in December 2004.</w:t>
      </w:r>
      <w:r>
        <w:br/>
      </w:r>
      <w:r>
        <w:rPr>
          <w:rFonts w:ascii="Helvetica Neue" w:hAnsi="Helvetica Neue"/>
          <w:color w:val="333333"/>
          <w:sz w:val="18"/>
        </w:rPr>
        <w:t>Associate at 49%.</w:t>
      </w:r>
      <w:r>
        <w:br/>
      </w:r>
      <w:r>
        <w:rPr>
          <w:rFonts w:ascii="Helvetica Neue" w:hAnsi="Helvetica Neue"/>
          <w:color w:val="333333"/>
          <w:sz w:val="18"/>
        </w:rPr>
        <w:t>Responsible for the technical parts:</w:t>
      </w:r>
      <w:r>
        <w:br/>
      </w:r>
      <w:r>
        <w:rPr>
          <w:rFonts w:ascii="Helvetica Neue" w:hAnsi="Helvetica Neue"/>
          <w:color w:val="333333"/>
          <w:sz w:val="18"/>
        </w:rPr>
        <w:t>- Development of an online and offline backup software in C# (FaciloSave) This software include the following technologies: - Windows Service, Remoting (to communicate with the service), Encryption : backup data are encrypted, Compression : backup data are compressed - Localization : the software is available in French and in English - Networking (Sockets, serialization): to communicate with the server in the case of online backup: a proprietary protocol has been designed (based upon .NET sockets implementation, streams and serialization) to transfer data from client to server. - Development of the company website in ASP.NET (</w:t>
      </w:r>
      <w:r>
        <w:rPr>
          <w:rFonts w:ascii="Helvetica Neue" w:hAnsi="Helvetica Neue"/>
          <w:color w:val="2B6CB3"/>
          <w:sz w:val="18"/>
          <w:u w:val="single"/>
        </w:rPr>
        <w:t>www.everydev.fr</w:t>
      </w:r>
      <w:r>
        <w:rPr>
          <w:rFonts w:ascii="Helvetica Neue" w:hAnsi="Helvetica Neue"/>
          <w:color w:val="333333"/>
          <w:sz w:val="18"/>
        </w:rPr>
        <w:t>) - Website developed in ASP.NET with code-behind in C# - The link between the business layer and the database is done through a data base layer using NHibernate (an Object Relational Mapping framework based on Java’s Hibernate framework). Managed a trainee during summer 2005.</w:t>
      </w:r>
    </w:p>
    <w:p>
      <w:pPr>
        <w:spacing w:before="160" w:after="0"/>
      </w:pPr>
      <w:r>
        <w:rPr>
          <w:rFonts w:ascii="Helvetica Neue" w:hAnsi="Helvetica Neue"/>
          <w:b/>
          <w:color w:val="1A1A2E"/>
          <w:sz w:val="20"/>
        </w:rPr>
        <w:t>Software Developer</w:t>
      </w:r>
      <w:r>
        <w:rPr>
          <w:rFonts w:ascii="Helvetica Neue" w:hAnsi="Helvetica Neue"/>
          <w:b w:val="0"/>
          <w:color w:val="2B6CB3"/>
          <w:sz w:val="20"/>
        </w:rPr>
        <w:t xml:space="preserve">  —  Intuition Informatique</w:t>
      </w:r>
    </w:p>
    <w:p>
      <w:pPr>
        <w:spacing w:before="0" w:after="40"/>
      </w:pPr>
      <w:r>
        <w:rPr>
          <w:rFonts w:ascii="Helvetica Neue" w:hAnsi="Helvetica Neue"/>
          <w:color w:val="777777"/>
          <w:sz w:val="16"/>
        </w:rPr>
        <w:t>Évreux (France)  ·  Internship  ·  Nov 2003 – Dec 2004</w:t>
      </w:r>
    </w:p>
    <w:p>
      <w:pPr>
        <w:spacing w:before="0" w:after="40"/>
      </w:pPr>
      <w:r>
        <w:rPr>
          <w:rFonts w:ascii="Helvetica Neue" w:hAnsi="Helvetica Neue"/>
          <w:i/>
          <w:color w:val="2B6CB3"/>
          <w:sz w:val="16"/>
        </w:rPr>
        <w:t>C# · MySQL</w:t>
      </w:r>
    </w:p>
    <w:p>
      <w:pPr>
        <w:spacing w:before="40" w:after="80"/>
      </w:pPr>
      <w:r>
        <w:rPr>
          <w:rFonts w:ascii="Helvetica Neue" w:hAnsi="Helvetica Neue"/>
          <w:color w:val="333333"/>
          <w:sz w:val="18"/>
        </w:rPr>
        <w:t>Part-time job in this company, 14h per week along with my studies, as a programmer, website designer, and system administrator.</w:t>
      </w:r>
      <w:r>
        <w:br/>
      </w:r>
      <w:r>
        <w:rPr>
          <w:rFonts w:ascii="Helvetica Neue" w:hAnsi="Helvetica Neue"/>
          <w:color w:val="333333"/>
          <w:sz w:val="18"/>
        </w:rPr>
        <w:t>The main task was to build a management software to manage their assistance contracts in C#.</w:t>
      </w:r>
      <w:r>
        <w:br/>
      </w:r>
      <w:r>
        <w:rPr>
          <w:rFonts w:ascii="Helvetica Neue" w:hAnsi="Helvetica Neue"/>
          <w:color w:val="333333"/>
          <w:sz w:val="18"/>
        </w:rPr>
        <w:t>It integrates itself with an ERP software and is now used every day by 5 technicians, and handles thousands of contracts.</w:t>
      </w:r>
    </w:p>
    <w:p>
      <w:pPr>
        <w:spacing w:before="360" w:after="80"/>
        <w:pBdr>
          <w:bottom w:val="single" w:sz="4" w:space="2" w:color="2B6CB3"/>
        </w:pBdr>
      </w:pPr>
      <w:r>
        <w:rPr>
          <w:rFonts w:ascii="Helvetica Neue" w:hAnsi="Helvetica Neue"/>
          <w:b/>
          <w:caps/>
          <w:color w:val="2B6CB3"/>
          <w:sz w:val="22"/>
        </w:rPr>
        <w:t>EDUCATION</w:t>
      </w:r>
    </w:p>
    <w:p>
      <w:pPr>
        <w:spacing w:before="120" w:after="0"/>
      </w:pPr>
      <w:r>
        <w:rPr>
          <w:rFonts w:ascii="Helvetica Neue" w:hAnsi="Helvetica Neue"/>
          <w:b/>
          <w:color w:val="1A1A2E"/>
          <w:sz w:val="20"/>
        </w:rPr>
        <w:t>Master (MSc) in Computer Science</w:t>
      </w:r>
      <w:r>
        <w:rPr>
          <w:rFonts w:ascii="Helvetica Neue" w:hAnsi="Helvetica Neue"/>
          <w:color w:val="2B6CB3"/>
          <w:sz w:val="20"/>
        </w:rPr>
        <w:t xml:space="preserve">  —  Supinfo Paris - Oxford Brookes University</w:t>
      </w:r>
    </w:p>
    <w:p>
      <w:pPr>
        <w:spacing w:before="0" w:after="40"/>
      </w:pPr>
      <w:r>
        <w:rPr>
          <w:rFonts w:ascii="Helvetica Neue" w:hAnsi="Helvetica Neue"/>
          <w:color w:val="777777"/>
          <w:sz w:val="16"/>
        </w:rPr>
        <w:t>Paris (2003-2005), Oxford (2005-2006)  ·  Jun 2006</w:t>
      </w:r>
    </w:p>
    <w:p>
      <w:pPr>
        <w:spacing w:before="40" w:after="80"/>
      </w:pPr>
      <w:r>
        <w:rPr>
          <w:rFonts w:ascii="Helvetica Neue" w:hAnsi="Helvetica Neue"/>
          <w:color w:val="333333"/>
          <w:sz w:val="18"/>
        </w:rPr>
        <w:t>Supinfo is a three year engineering school, resulting in a European Master in Computer Science.</w:t>
      </w:r>
      <w:r>
        <w:br/>
      </w:r>
      <w:r>
        <w:rPr>
          <w:rFonts w:ascii="Helvetica Neue" w:hAnsi="Helvetica Neue"/>
          <w:color w:val="333333"/>
          <w:sz w:val="18"/>
        </w:rPr>
        <w:t>I spent the last year in Oxford Brookes University, in the Msc in Computer Science section.</w:t>
      </w:r>
    </w:p>
    <w:p>
      <w:pPr>
        <w:spacing w:before="120" w:after="0"/>
      </w:pPr>
      <w:r>
        <w:rPr>
          <w:rFonts w:ascii="Helvetica Neue" w:hAnsi="Helvetica Neue"/>
          <w:b/>
          <w:color w:val="1A1A2E"/>
          <w:sz w:val="20"/>
        </w:rPr>
        <w:t>Cours Préparatoires aux Grandes Ecoles</w:t>
      </w:r>
      <w:r>
        <w:rPr>
          <w:rFonts w:ascii="Helvetica Neue" w:hAnsi="Helvetica Neue"/>
          <w:color w:val="2B6CB3"/>
          <w:sz w:val="20"/>
        </w:rPr>
        <w:t xml:space="preserve">  —  Lycée Richelieu - CPGE TSI</w:t>
      </w:r>
    </w:p>
    <w:p>
      <w:pPr>
        <w:spacing w:before="0" w:after="40"/>
      </w:pPr>
      <w:r>
        <w:rPr>
          <w:rFonts w:ascii="Helvetica Neue" w:hAnsi="Helvetica Neue"/>
          <w:color w:val="777777"/>
          <w:sz w:val="16"/>
        </w:rPr>
        <w:t>Rueil-Malmaison (France)  ·  Jun 2003</w:t>
      </w:r>
    </w:p>
    <w:p>
      <w:pPr>
        <w:spacing w:before="40" w:after="80"/>
      </w:pPr>
      <w:r>
        <w:rPr>
          <w:rFonts w:ascii="Helvetica Neue" w:hAnsi="Helvetica Neue"/>
          <w:color w:val="333333"/>
          <w:sz w:val="18"/>
        </w:rPr>
        <w:t>Math sup/Math Spé is preparing French students for the Grandes Ecoles (mainly in physics and mathematics).</w:t>
      </w:r>
    </w:p>
    <w:p>
      <w:pPr>
        <w:spacing w:before="120" w:after="0"/>
      </w:pPr>
      <w:r>
        <w:rPr>
          <w:rFonts w:ascii="Helvetica Neue" w:hAnsi="Helvetica Neue"/>
          <w:b/>
          <w:color w:val="1A1A2E"/>
          <w:sz w:val="20"/>
        </w:rPr>
        <w:t>BAC STI (French A-Level) - With Honours</w:t>
      </w:r>
      <w:r>
        <w:rPr>
          <w:rFonts w:ascii="Helvetica Neue" w:hAnsi="Helvetica Neue"/>
          <w:color w:val="2B6CB3"/>
          <w:sz w:val="20"/>
        </w:rPr>
        <w:t xml:space="preserve">  —  Passy-Buzenval</w:t>
      </w:r>
    </w:p>
    <w:p>
      <w:pPr>
        <w:spacing w:before="0" w:after="40"/>
      </w:pPr>
      <w:r>
        <w:rPr>
          <w:rFonts w:ascii="Helvetica Neue" w:hAnsi="Helvetica Neue"/>
          <w:color w:val="777777"/>
          <w:sz w:val="16"/>
        </w:rPr>
        <w:t>Rueil-Malmaison (France)  ·  Jul 2001</w:t>
      </w:r>
    </w:p>
    <w:p>
      <w:pPr>
        <w:spacing w:before="40" w:after="80"/>
      </w:pPr>
      <w:r>
        <w:rPr>
          <w:rFonts w:ascii="Helvetica Neue" w:hAnsi="Helvetica Neue"/>
          <w:color w:val="333333"/>
          <w:sz w:val="18"/>
        </w:rPr>
        <w:t>BAC STI at Passy-Buzenval, in Rueil Malmaison.</w:t>
      </w:r>
    </w:p>
    <w:p>
      <w:pPr>
        <w:spacing w:before="360" w:after="80"/>
        <w:pBdr>
          <w:bottom w:val="single" w:sz="4" w:space="2" w:color="2B6CB3"/>
        </w:pBdr>
      </w:pPr>
      <w:r>
        <w:rPr>
          <w:rFonts w:ascii="Helvetica Neue" w:hAnsi="Helvetica Neue"/>
          <w:b/>
          <w:caps/>
          <w:color w:val="2B6CB3"/>
          <w:sz w:val="22"/>
        </w:rPr>
        <w:t>SKILLS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2493"/>
        <w:gridCol w:w="2493"/>
        <w:gridCol w:w="2493"/>
        <w:gridCol w:w="2493"/>
      </w:tblGrid>
      <w:tr>
        <w:tc>
          <w:tcPr>
            <w:tcW w:type="dxa" w:w="1701"/>
            <w:tcBorders>
              <w:bottom w:val="single" w:sz="4" w:space="0" w:color="2B6CB3"/>
            </w:tcBorders>
          </w:tcPr>
          <w:p>
            <w:pPr>
              <w:jc w:val="left"/>
            </w:pPr>
            <w:r>
              <w:rPr>
                <w:rFonts w:ascii="Helvetica Neue" w:hAnsi="Helvetica Neue"/>
                <w:b/>
                <w:color w:val="2B6CB3"/>
                <w:sz w:val="17"/>
              </w:rPr>
              <w:t>Skill</w:t>
            </w:r>
          </w:p>
        </w:tc>
        <w:tc>
          <w:tcPr>
            <w:tcW w:type="dxa" w:w="1417"/>
            <w:tcBorders>
              <w:bottom w:val="single" w:sz="4" w:space="0" w:color="2B6CB3"/>
            </w:tcBorders>
          </w:tcPr>
          <w:p>
            <w:pPr>
              <w:jc w:val="left"/>
            </w:pPr>
            <w:r>
              <w:rPr>
                <w:rFonts w:ascii="Helvetica Neue" w:hAnsi="Helvetica Neue"/>
                <w:b/>
                <w:color w:val="2B6CB3"/>
                <w:sz w:val="17"/>
              </w:rPr>
              <w:t>Level</w:t>
            </w:r>
          </w:p>
        </w:tc>
        <w:tc>
          <w:tcPr>
            <w:tcW w:type="dxa" w:w="1417"/>
            <w:tcBorders>
              <w:bottom w:val="single" w:sz="4" w:space="0" w:color="2B6CB3"/>
            </w:tcBorders>
          </w:tcPr>
          <w:p>
            <w:pPr>
              <w:jc w:val="left"/>
            </w:pPr>
            <w:r>
              <w:rPr>
                <w:rFonts w:ascii="Helvetica Neue" w:hAnsi="Helvetica Neue"/>
                <w:b/>
                <w:color w:val="2B6CB3"/>
                <w:sz w:val="17"/>
              </w:rPr>
              <w:t>Experience</w:t>
            </w:r>
          </w:p>
        </w:tc>
        <w:tc>
          <w:tcPr>
            <w:tcW w:type="dxa" w:w="5102"/>
            <w:tcBorders>
              <w:bottom w:val="single" w:sz="4" w:space="0" w:color="2B6CB3"/>
            </w:tcBorders>
          </w:tcPr>
          <w:p>
            <w:pPr>
              <w:jc w:val="left"/>
            </w:pPr>
            <w:r>
              <w:rPr>
                <w:rFonts w:ascii="Helvetica Neue" w:hAnsi="Helvetica Neue"/>
                <w:b/>
                <w:color w:val="2B6CB3"/>
                <w:sz w:val="17"/>
              </w:rPr>
              <w:t>Related Technologies</w:t>
            </w:r>
          </w:p>
        </w:tc>
      </w:tr>
      <w:tr>
        <w:tc>
          <w:tcPr>
            <w:tcW w:type="dxa" w:w="2493"/>
            <w:tcBorders>
              <w:bottom w:val="single" w:sz="2" w:space="0" w:color="E0E0E0"/>
            </w:tcBorders>
          </w:tcPr>
          <w:p>
            <w:r>
              <w:rPr>
                <w:rFonts w:ascii="Helvetica Neue" w:hAnsi="Helvetica Neue"/>
                <w:b/>
                <w:color w:val="1A1A2E"/>
                <w:sz w:val="18"/>
              </w:rPr>
              <w:t>TypeScript</w:t>
            </w:r>
          </w:p>
        </w:tc>
        <w:tc>
          <w:tcPr>
            <w:tcW w:type="dxa" w:w="2493"/>
            <w:tcBorders>
              <w:bottom w:val="single" w:sz="2" w:space="0" w:color="E0E0E0"/>
            </w:tcBorders>
          </w:tcPr>
          <w:p>
            <w:r>
              <w:rPr>
                <w:rFonts w:ascii="Helvetica Neue" w:hAnsi="Helvetica Neue"/>
                <w:color w:val="333333"/>
                <w:sz w:val="18"/>
              </w:rPr>
              <w:t>Expert</w:t>
            </w:r>
          </w:p>
        </w:tc>
        <w:tc>
          <w:tcPr>
            <w:tcW w:type="dxa" w:w="2493"/>
            <w:tcBorders>
              <w:bottom w:val="single" w:sz="2" w:space="0" w:color="E0E0E0"/>
            </w:tcBorders>
          </w:tcPr>
          <w:p>
            <w:r>
              <w:rPr>
                <w:rFonts w:ascii="Helvetica Neue" w:hAnsi="Helvetica Neue"/>
                <w:color w:val="333333"/>
                <w:sz w:val="18"/>
              </w:rPr>
              <w:t>9 years</w:t>
            </w:r>
          </w:p>
        </w:tc>
        <w:tc>
          <w:tcPr>
            <w:tcW w:type="dxa" w:w="2493"/>
            <w:tcBorders>
              <w:bottom w:val="single" w:sz="2" w:space="0" w:color="E0E0E0"/>
            </w:tcBorders>
          </w:tcPr>
          <w:p>
            <w:r>
              <w:rPr>
                <w:rFonts w:ascii="Helvetica Neue" w:hAnsi="Helvetica Neue"/>
                <w:color w:val="777777"/>
                <w:sz w:val="17"/>
              </w:rPr>
              <w:t>ESLint, Vite, Vitest</w:t>
            </w:r>
          </w:p>
        </w:tc>
      </w:tr>
      <w:tr>
        <w:tc>
          <w:tcPr>
            <w:tcW w:type="dxa" w:w="2493"/>
            <w:tcBorders>
              <w:bottom w:val="single" w:sz="2" w:space="0" w:color="E0E0E0"/>
            </w:tcBorders>
          </w:tcPr>
          <w:p>
            <w:r>
              <w:rPr>
                <w:rFonts w:ascii="Helvetica Neue" w:hAnsi="Helvetica Neue"/>
                <w:b/>
                <w:color w:val="1A1A2E"/>
                <w:sz w:val="18"/>
              </w:rPr>
              <w:t>JavaScript</w:t>
            </w:r>
          </w:p>
        </w:tc>
        <w:tc>
          <w:tcPr>
            <w:tcW w:type="dxa" w:w="2493"/>
            <w:tcBorders>
              <w:bottom w:val="single" w:sz="2" w:space="0" w:color="E0E0E0"/>
            </w:tcBorders>
          </w:tcPr>
          <w:p>
            <w:r>
              <w:rPr>
                <w:rFonts w:ascii="Helvetica Neue" w:hAnsi="Helvetica Neue"/>
                <w:color w:val="333333"/>
                <w:sz w:val="18"/>
              </w:rPr>
              <w:t>Expert</w:t>
            </w:r>
          </w:p>
        </w:tc>
        <w:tc>
          <w:tcPr>
            <w:tcW w:type="dxa" w:w="2493"/>
            <w:tcBorders>
              <w:bottom w:val="single" w:sz="2" w:space="0" w:color="E0E0E0"/>
            </w:tcBorders>
          </w:tcPr>
          <w:p>
            <w:r>
              <w:rPr>
                <w:rFonts w:ascii="Helvetica Neue" w:hAnsi="Helvetica Neue"/>
                <w:color w:val="333333"/>
                <w:sz w:val="18"/>
              </w:rPr>
              <w:t>11 years</w:t>
            </w:r>
          </w:p>
        </w:tc>
        <w:tc>
          <w:tcPr>
            <w:tcW w:type="dxa" w:w="2493"/>
            <w:tcBorders>
              <w:bottom w:val="single" w:sz="2" w:space="0" w:color="E0E0E0"/>
            </w:tcBorders>
          </w:tcPr>
          <w:p>
            <w:r>
              <w:rPr>
                <w:rFonts w:ascii="Helvetica Neue" w:hAnsi="Helvetica Neue"/>
                <w:color w:val="777777"/>
                <w:sz w:val="17"/>
              </w:rPr>
              <w:t>React, Lodash, date-fns, Vitest, Prettier, ESLint</w:t>
            </w:r>
          </w:p>
        </w:tc>
      </w:tr>
      <w:tr>
        <w:tc>
          <w:tcPr>
            <w:tcW w:type="dxa" w:w="2493"/>
            <w:tcBorders>
              <w:bottom w:val="single" w:sz="2" w:space="0" w:color="E0E0E0"/>
            </w:tcBorders>
          </w:tcPr>
          <w:p>
            <w:r>
              <w:rPr>
                <w:rFonts w:ascii="Helvetica Neue" w:hAnsi="Helvetica Neue"/>
                <w:b/>
                <w:color w:val="1A1A2E"/>
                <w:sz w:val="18"/>
              </w:rPr>
              <w:t>React</w:t>
            </w:r>
          </w:p>
        </w:tc>
        <w:tc>
          <w:tcPr>
            <w:tcW w:type="dxa" w:w="2493"/>
            <w:tcBorders>
              <w:bottom w:val="single" w:sz="2" w:space="0" w:color="E0E0E0"/>
            </w:tcBorders>
          </w:tcPr>
          <w:p>
            <w:r>
              <w:rPr>
                <w:rFonts w:ascii="Helvetica Neue" w:hAnsi="Helvetica Neue"/>
                <w:color w:val="333333"/>
                <w:sz w:val="18"/>
              </w:rPr>
              <w:t>Expert</w:t>
            </w:r>
          </w:p>
        </w:tc>
        <w:tc>
          <w:tcPr>
            <w:tcW w:type="dxa" w:w="2493"/>
            <w:tcBorders>
              <w:bottom w:val="single" w:sz="2" w:space="0" w:color="E0E0E0"/>
            </w:tcBorders>
          </w:tcPr>
          <w:p>
            <w:r>
              <w:rPr>
                <w:rFonts w:ascii="Helvetica Neue" w:hAnsi="Helvetica Neue"/>
                <w:color w:val="333333"/>
                <w:sz w:val="18"/>
              </w:rPr>
              <w:t>11 years</w:t>
            </w:r>
          </w:p>
        </w:tc>
        <w:tc>
          <w:tcPr>
            <w:tcW w:type="dxa" w:w="2493"/>
            <w:tcBorders>
              <w:bottom w:val="single" w:sz="2" w:space="0" w:color="E0E0E0"/>
            </w:tcBorders>
          </w:tcPr>
          <w:p>
            <w:r>
              <w:rPr>
                <w:rFonts w:ascii="Helvetica Neue" w:hAnsi="Helvetica Neue"/>
                <w:color w:val="777777"/>
                <w:sz w:val="17"/>
              </w:rPr>
              <w:t>TanStack Query, Socket.IO, Vite, Vitest, Hooks, Recoil</w:t>
            </w:r>
          </w:p>
        </w:tc>
      </w:tr>
      <w:tr>
        <w:tc>
          <w:tcPr>
            <w:tcW w:type="dxa" w:w="2493"/>
            <w:tcBorders>
              <w:bottom w:val="single" w:sz="2" w:space="0" w:color="E0E0E0"/>
            </w:tcBorders>
          </w:tcPr>
          <w:p>
            <w:r>
              <w:rPr>
                <w:rFonts w:ascii="Helvetica Neue" w:hAnsi="Helvetica Neue"/>
                <w:b/>
                <w:color w:val="1A1A2E"/>
                <w:sz w:val="18"/>
              </w:rPr>
              <w:t>HTML &amp; CSS</w:t>
            </w:r>
          </w:p>
        </w:tc>
        <w:tc>
          <w:tcPr>
            <w:tcW w:type="dxa" w:w="2493"/>
            <w:tcBorders>
              <w:bottom w:val="single" w:sz="2" w:space="0" w:color="E0E0E0"/>
            </w:tcBorders>
          </w:tcPr>
          <w:p>
            <w:r>
              <w:rPr>
                <w:rFonts w:ascii="Helvetica Neue" w:hAnsi="Helvetica Neue"/>
                <w:color w:val="333333"/>
                <w:sz w:val="18"/>
              </w:rPr>
              <w:t>Expert</w:t>
            </w:r>
          </w:p>
        </w:tc>
        <w:tc>
          <w:tcPr>
            <w:tcW w:type="dxa" w:w="2493"/>
            <w:tcBorders>
              <w:bottom w:val="single" w:sz="2" w:space="0" w:color="E0E0E0"/>
            </w:tcBorders>
          </w:tcPr>
          <w:p>
            <w:r>
              <w:rPr>
                <w:rFonts w:ascii="Helvetica Neue" w:hAnsi="Helvetica Neue"/>
                <w:color w:val="333333"/>
                <w:sz w:val="18"/>
              </w:rPr>
              <w:t>15 years</w:t>
            </w:r>
          </w:p>
        </w:tc>
        <w:tc>
          <w:tcPr>
            <w:tcW w:type="dxa" w:w="2493"/>
            <w:tcBorders>
              <w:bottom w:val="single" w:sz="2" w:space="0" w:color="E0E0E0"/>
            </w:tcBorders>
          </w:tcPr>
          <w:p>
            <w:r>
              <w:rPr>
                <w:rFonts w:ascii="Helvetica Neue" w:hAnsi="Helvetica Neue"/>
                <w:color w:val="777777"/>
                <w:sz w:val="17"/>
              </w:rPr>
              <w:t>CSS Modules, SCSS/SASS, Styled Components, Emotion</w:t>
            </w:r>
          </w:p>
        </w:tc>
      </w:tr>
      <w:tr>
        <w:tc>
          <w:tcPr>
            <w:tcW w:type="dxa" w:w="2493"/>
            <w:tcBorders>
              <w:bottom w:val="single" w:sz="2" w:space="0" w:color="E0E0E0"/>
            </w:tcBorders>
          </w:tcPr>
          <w:p>
            <w:r>
              <w:rPr>
                <w:rFonts w:ascii="Helvetica Neue" w:hAnsi="Helvetica Neue"/>
                <w:b/>
                <w:color w:val="1A1A2E"/>
                <w:sz w:val="18"/>
              </w:rPr>
              <w:t>Node / Bun</w:t>
            </w:r>
          </w:p>
        </w:tc>
        <w:tc>
          <w:tcPr>
            <w:tcW w:type="dxa" w:w="2493"/>
            <w:tcBorders>
              <w:bottom w:val="single" w:sz="2" w:space="0" w:color="E0E0E0"/>
            </w:tcBorders>
          </w:tcPr>
          <w:p>
            <w:r>
              <w:rPr>
                <w:rFonts w:ascii="Helvetica Neue" w:hAnsi="Helvetica Neue"/>
                <w:color w:val="333333"/>
                <w:sz w:val="18"/>
              </w:rPr>
              <w:t>Advanced</w:t>
            </w:r>
          </w:p>
        </w:tc>
        <w:tc>
          <w:tcPr>
            <w:tcW w:type="dxa" w:w="2493"/>
            <w:tcBorders>
              <w:bottom w:val="single" w:sz="2" w:space="0" w:color="E0E0E0"/>
            </w:tcBorders>
          </w:tcPr>
          <w:p>
            <w:r>
              <w:rPr>
                <w:rFonts w:ascii="Helvetica Neue" w:hAnsi="Helvetica Neue"/>
                <w:color w:val="333333"/>
                <w:sz w:val="18"/>
              </w:rPr>
              <w:t>10 years</w:t>
            </w:r>
          </w:p>
        </w:tc>
        <w:tc>
          <w:tcPr>
            <w:tcW w:type="dxa" w:w="2493"/>
            <w:tcBorders>
              <w:bottom w:val="single" w:sz="2" w:space="0" w:color="E0E0E0"/>
            </w:tcBorders>
          </w:tcPr>
          <w:p>
            <w:r>
              <w:rPr>
                <w:rFonts w:ascii="Helvetica Neue" w:hAnsi="Helvetica Neue"/>
                <w:color w:val="777777"/>
                <w:sz w:val="17"/>
              </w:rPr>
              <w:t>Create-React-App, Express</w:t>
            </w:r>
          </w:p>
        </w:tc>
      </w:tr>
      <w:tr>
        <w:tc>
          <w:tcPr>
            <w:tcW w:type="dxa" w:w="2493"/>
            <w:tcBorders>
              <w:bottom w:val="single" w:sz="2" w:space="0" w:color="E0E0E0"/>
            </w:tcBorders>
          </w:tcPr>
          <w:p>
            <w:r>
              <w:rPr>
                <w:rFonts w:ascii="Helvetica Neue" w:hAnsi="Helvetica Neue"/>
                <w:b/>
                <w:color w:val="1A1A2E"/>
                <w:sz w:val="18"/>
              </w:rPr>
              <w:t>.NET</w:t>
            </w:r>
          </w:p>
        </w:tc>
        <w:tc>
          <w:tcPr>
            <w:tcW w:type="dxa" w:w="2493"/>
            <w:tcBorders>
              <w:bottom w:val="single" w:sz="2" w:space="0" w:color="E0E0E0"/>
            </w:tcBorders>
          </w:tcPr>
          <w:p>
            <w:r>
              <w:rPr>
                <w:rFonts w:ascii="Helvetica Neue" w:hAnsi="Helvetica Neue"/>
                <w:color w:val="333333"/>
                <w:sz w:val="18"/>
              </w:rPr>
              <w:t>Expert</w:t>
            </w:r>
          </w:p>
        </w:tc>
        <w:tc>
          <w:tcPr>
            <w:tcW w:type="dxa" w:w="2493"/>
            <w:tcBorders>
              <w:bottom w:val="single" w:sz="2" w:space="0" w:color="E0E0E0"/>
            </w:tcBorders>
          </w:tcPr>
          <w:p>
            <w:r>
              <w:rPr>
                <w:rFonts w:ascii="Helvetica Neue" w:hAnsi="Helvetica Neue"/>
                <w:color w:val="333333"/>
                <w:sz w:val="18"/>
              </w:rPr>
              <w:t>20 years</w:t>
            </w:r>
          </w:p>
        </w:tc>
        <w:tc>
          <w:tcPr>
            <w:tcW w:type="dxa" w:w="2493"/>
            <w:tcBorders>
              <w:bottom w:val="single" w:sz="2" w:space="0" w:color="E0E0E0"/>
            </w:tcBorders>
          </w:tcPr>
          <w:p>
            <w:r>
              <w:rPr>
                <w:rFonts w:ascii="Helvetica Neue" w:hAnsi="Helvetica Neue"/>
                <w:color w:val="777777"/>
                <w:sz w:val="17"/>
              </w:rPr>
              <w:t>dotnet core 10.0, C#, ASP.NET MVC, NHibernate, NUnit, MSpec, SQL Server</w:t>
            </w:r>
          </w:p>
        </w:tc>
      </w:tr>
    </w:tbl>
    <w:sectPr w:rsidR="00FC693F" w:rsidRPr="0006063C" w:rsidSect="00034616">
      <w:pgSz w:w="12240" w:h="15840"/>
      <w:pgMar w:top="102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40" w:line="260" w:lineRule="exact"/>
    </w:pPr>
    <w:rPr>
      <w:rFonts w:ascii="Helvetica Neue" w:hAnsi="Helvetica Neue"/>
      <w:color w:val="333333"/>
      <w:sz w:val="19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